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022b" w14:textId="5a20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июля 2007 года № 319-III.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 Закона: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"участникам войны и к инвалидам", "участникам войны и инвалидам" заменены словами "участникам и инвалидам Великой Отечественной";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"учебно-воспитательного процесса", "Учебно-воспитательный процесс", "учебно-воспитательной работы"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"аульной (сельской)", "аула (села)", "аульного (сельского)" заменены соответственно словами "сельской", "села", "сельского"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опубликования);</w:t>
      </w:r>
    </w:p>
    <w:bookmarkEnd w:id="2"/>
    <w:bookmarkStart w:name="z324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академия – организация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bookmarkEnd w:id="4"/>
    <w:bookmarkStart w:name="z346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bookmarkEnd w:id="5"/>
    <w:bookmarkStart w:name="z394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2-2)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bookmarkEnd w:id="6"/>
    <w:bookmarkStart w:name="z395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2-3) аккредитационный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bookmarkEnd w:id="7"/>
    <w:bookmarkStart w:name="z728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2-4) стандарты (регламенты) аккредитации – документы аккредитационного органа, устанавливающие требования к процедуре аккредитации;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bookmarkEnd w:id="9"/>
    <w:bookmarkStart w:name="z396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bookmarkEnd w:id="10"/>
    <w:bookmarkStart w:name="z345"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bookmarkEnd w:id="11"/>
    <w:bookmarkStart w:name="z7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бакалавр – степень, присуждаемая лицам, освоившим образовательные программы высшего образования;</w:t>
      </w:r>
    </w:p>
    <w:bookmarkEnd w:id="12"/>
    <w:bookmarkStart w:name="z620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bookmarkEnd w:id="13"/>
    <w:bookmarkStart w:name="z8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bookmarkEnd w:id="14"/>
    <w:bookmarkStart w:name="z397"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5-1) профильная школа – учебное заведение, реализующее общеобразовательную учебную программу общего среднего образования;</w:t>
      </w:r>
    </w:p>
    <w:bookmarkEnd w:id="15"/>
    <w:bookmarkStart w:name="z9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bookmarkEnd w:id="16"/>
    <w:bookmarkStart w:name="z621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17"/>
    <w:bookmarkStart w:name="z10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8"/>
    <w:bookmarkStart w:name="z398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bookmarkEnd w:id="19"/>
    <w:bookmarkStart w:name="z399"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bookmarkEnd w:id="20"/>
    <w:bookmarkStart w:name="z400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bookmarkEnd w:id="21"/>
    <w:bookmarkStart w:name="z401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22"/>
    <w:bookmarkStart w:name="z11"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23"/>
    <w:bookmarkStart w:name="z12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bookmarkEnd w:id="24"/>
    <w:bookmarkStart w:name="z622"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bookmarkEnd w:id="25"/>
    <w:bookmarkStart w:name="z623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26"/>
    <w:bookmarkStart w:name="z13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bookmarkEnd w:id="27"/>
    <w:bookmarkStart w:name="z402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bookmarkEnd w:id="28"/>
    <w:bookmarkStart w:name="z14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 </w:t>
      </w:r>
    </w:p>
    <w:bookmarkEnd w:id="29"/>
    <w:bookmarkStart w:name="z15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bookmarkEnd w:id="30"/>
    <w:bookmarkStart w:name="z16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bookmarkEnd w:id="31"/>
    <w:bookmarkStart w:name="z729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оператор уполномоченного органа в области образования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своих обязанностей по отработке или возмещению расходов бюджетных средств в случае неотработки;</w:t>
      </w:r>
    </w:p>
    <w:bookmarkEnd w:id="32"/>
    <w:bookmarkStart w:name="z17"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bookmarkEnd w:id="33"/>
    <w:bookmarkStart w:name="z18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 </w:t>
      </w:r>
    </w:p>
    <w:bookmarkEnd w:id="34"/>
    <w:bookmarkStart w:name="z19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bookmarkEnd w:id="35"/>
    <w:bookmarkStart w:name="z20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17-1)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37"/>
    <w:bookmarkStart w:name="z404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bookmarkEnd w:id="38"/>
    <w:bookmarkStart w:name="z405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18-2) кандидат наук, доктор наук – ученые степени, присужденные на основании защиты диссертаций соискателями;</w:t>
      </w:r>
    </w:p>
    <w:bookmarkEnd w:id="39"/>
    <w:bookmarkStart w:name="z406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18-3) докторант – лицо, обучающееся в докторантуре;</w:t>
      </w:r>
    </w:p>
    <w:bookmarkEnd w:id="40"/>
    <w:bookmarkStart w:name="z407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bookmarkEnd w:id="41"/>
    <w:bookmarkStart w:name="z22"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2"/>
    <w:bookmarkStart w:name="z624"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43"/>
    <w:bookmarkStart w:name="z730"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19-2) особый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bookmarkEnd w:id="44"/>
    <w:bookmarkStart w:name="z731"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bookmarkEnd w:id="45"/>
    <w:bookmarkStart w:name="z23"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6"/>
    <w:bookmarkStart w:name="z24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47"/>
    <w:bookmarkStart w:name="z408"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21-1)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48"/>
    <w:bookmarkStart w:name="z732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bookmarkEnd w:id="49"/>
    <w:bookmarkStart w:name="z733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50"/>
    <w:bookmarkStart w:name="z734"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21-4) эндаумент-фонд организации высшего и (или) послевузовского образования – фонд целевого капитала, формируемый за счет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 и (или) образовательной деятельности;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21-5)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bookmarkStart w:name="z735"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21-6) исследовательский университет –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bookmarkEnd w:id="52"/>
    <w:bookmarkStart w:name="z736"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21-7)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bookmarkEnd w:id="53"/>
    <w:bookmarkStart w:name="z25"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инновационно-образовательный консорциум - добровольное равноправное объединение на основе договора о совместной деятельности, в 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 </w:t>
      </w:r>
    </w:p>
    <w:bookmarkEnd w:id="54"/>
    <w:bookmarkStart w:name="z26"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5"/>
    <w:bookmarkStart w:name="z27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6"/>
    <w:bookmarkStart w:name="z28"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25) институт –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bookmarkEnd w:id="57"/>
    <w:bookmarkStart w:name="z29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bookmarkEnd w:id="58"/>
    <w:bookmarkStart w:name="z411"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bookmarkEnd w:id="59"/>
    <w:bookmarkStart w:name="z30"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bookmarkEnd w:id="60"/>
    <w:bookmarkStart w:name="z31"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bookmarkEnd w:id="61"/>
    <w:bookmarkStart w:name="z412"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bookmarkEnd w:id="62"/>
    <w:bookmarkStart w:name="z626"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63"/>
    <w:bookmarkStart w:name="z32"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bookmarkEnd w:id="64"/>
    <w:bookmarkStart w:name="z413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bookmarkEnd w:id="65"/>
    <w:bookmarkStart w:name="z627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29-2) профессиональная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67"/>
    <w:bookmarkStart w:name="z34"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8"/>
    <w:bookmarkStart w:name="z35"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9"/>
    <w:bookmarkStart w:name="z36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 </w:t>
      </w:r>
    </w:p>
    <w:bookmarkEnd w:id="70"/>
    <w:bookmarkStart w:name="z37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клиническая база - клиника организации высшего и (или) послевузовского образования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 </w:t>
      </w:r>
    </w:p>
    <w:bookmarkEnd w:id="71"/>
    <w:bookmarkStart w:name="z38"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35) колледж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bookmarkEnd w:id="72"/>
    <w:bookmarkStart w:name="z414"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bookmarkEnd w:id="73"/>
    <w:bookmarkStart w:name="z39"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кредитов;</w:t>
      </w:r>
    </w:p>
    <w:bookmarkEnd w:id="74"/>
    <w:bookmarkStart w:name="z629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36-1) курсант – лицо, обучающееся в военном, специальном учебном заведении по образовательным программам высшего образования;</w:t>
      </w:r>
    </w:p>
    <w:bookmarkEnd w:id="75"/>
    <w:bookmarkStart w:name="z40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bookmarkEnd w:id="76"/>
    <w:bookmarkStart w:name="z415"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37-1) образовательный грант Первого Президента Республики Казахстан – Елбасы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bookmarkEnd w:id="77"/>
    <w:bookmarkStart w:name="z416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37-2) ассоциированный профессор (доцент), профессор – ученые звания, присваиваемые уполномоченным органом в области образования;</w:t>
      </w:r>
    </w:p>
    <w:bookmarkEnd w:id="78"/>
    <w:bookmarkStart w:name="z41"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bookmarkEnd w:id="79"/>
    <w:bookmarkStart w:name="z417"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bookmarkEnd w:id="80"/>
    <w:bookmarkStart w:name="z630"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38-2) прикладной бакалавр – квалификация, присуждаемая лицам, освоившим образовательные программы послесреднего образования;</w:t>
      </w:r>
    </w:p>
    <w:bookmarkEnd w:id="81"/>
    <w:bookmarkStart w:name="z631"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bookmarkEnd w:id="82"/>
    <w:bookmarkStart w:name="z42"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bookmarkEnd w:id="83"/>
    <w:bookmarkStart w:name="z43"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bookmarkEnd w:id="84"/>
    <w:bookmarkStart w:name="z44"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41) магистр – степень, присуждаемая лицам, освоившим образовательные программы магистратуры;</w:t>
      </w:r>
    </w:p>
    <w:bookmarkEnd w:id="85"/>
    <w:bookmarkStart w:name="z418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41-1) магистрант – лицо, обучающееся в магистратуре;</w:t>
      </w:r>
    </w:p>
    <w:bookmarkEnd w:id="86"/>
    <w:bookmarkStart w:name="z419"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bookmarkEnd w:id="87"/>
    <w:bookmarkStart w:name="z632"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41-3) специалист – квалификация, присваиваемая лицам после освоения образовательной программы высшего образования;</w:t>
      </w:r>
    </w:p>
    <w:bookmarkEnd w:id="88"/>
    <w:bookmarkStart w:name="z45"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42) специализированная аккредитация - оценка качества отдельных образовательных программ, реализуемых организацией образования;</w:t>
      </w:r>
    </w:p>
    <w:bookmarkEnd w:id="89"/>
    <w:bookmarkStart w:name="z727"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42-1)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обучения;</w:t>
      </w:r>
    </w:p>
    <w:bookmarkEnd w:id="90"/>
    <w:bookmarkStart w:name="z46"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1"/>
    <w:bookmarkStart w:name="z47"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государственная именная стипендия - стипендия, учреждаемая Президентом Республики Казахстан и (или) Правительством Республики Казахстан; </w:t>
      </w:r>
    </w:p>
    <w:bookmarkEnd w:id="92"/>
    <w:bookmarkStart w:name="z48"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государственный образовательный заказ - финансируемый государством объем услуг по дошкольному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bookmarkEnd w:id="93"/>
    <w:bookmarkStart w:name="z420"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bookmarkEnd w:id="94"/>
    <w:bookmarkStart w:name="z49"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95"/>
    <w:bookmarkStart w:name="z839"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96"/>
    <w:bookmarkStart w:name="z51"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bookmarkEnd w:id="97"/>
    <w:bookmarkStart w:name="z633"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bookmarkEnd w:id="98"/>
    <w:bookmarkStart w:name="z634"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48-2)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bookmarkEnd w:id="99"/>
    <w:bookmarkStart w:name="z737"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48-3)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bookmarkEnd w:id="100"/>
    <w:bookmarkStart w:name="z52"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среднее образование - гарантированное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bookmarkEnd w:id="101"/>
    <w:bookmarkStart w:name="z421"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bookmarkEnd w:id="102"/>
    <w:bookmarkStart w:name="z635"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bookmarkEnd w:id="103"/>
    <w:bookmarkStart w:name="z840"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49-3)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bookmarkEnd w:id="104"/>
    <w:bookmarkStart w:name="z841"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49-4)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51) резидентура - форма получения послевузовского углубленного медицинского образования по клиническим специальностям;</w:t>
      </w:r>
    </w:p>
    <w:bookmarkEnd w:id="106"/>
    <w:bookmarkStart w:name="z422"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51-1) слушатель резидентуры –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bookmarkEnd w:id="107"/>
    <w:bookmarkStart w:name="z55"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bookmarkEnd w:id="108"/>
    <w:bookmarkStart w:name="z56"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bookmarkEnd w:id="109"/>
    <w:bookmarkStart w:name="z738"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53-1) стипендиальные программы – программы, предусматривающие обучение в казахстанских организациях высшего и (или) послевузовского образования 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bookmarkEnd w:id="110"/>
    <w:bookmarkStart w:name="z739"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53-2) студент –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bookmarkEnd w:id="111"/>
    <w:bookmarkStart w:name="z740"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bookmarkEnd w:id="112"/>
    <w:bookmarkStart w:name="z741"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53-4) классное руководство – функция, возложенная на педагогического работника по координации деятельности обучающихся класса в рамках учебно-воспитательного процесса;</w:t>
      </w:r>
    </w:p>
    <w:bookmarkEnd w:id="113"/>
    <w:bookmarkStart w:name="z742"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53-5) реестр признанных аккредитационных органов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(ОЭСР);</w:t>
      </w:r>
    </w:p>
    <w:bookmarkEnd w:id="114"/>
    <w:bookmarkStart w:name="z842"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53-6)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 </w:t>
      </w:r>
    </w:p>
    <w:bookmarkEnd w:id="115"/>
    <w:bookmarkStart w:name="z843"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53-8) грант "Лучшая организация технического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bookmarkStart w:name="z844"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bookmarkEnd w:id="117"/>
    <w:bookmarkStart w:name="z845"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53-10)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bookmarkEnd w:id="118"/>
    <w:bookmarkStart w:name="z57"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bookmarkEnd w:id="119"/>
    <w:bookmarkStart w:name="z58"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55)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культуры;</w:t>
      </w:r>
    </w:p>
    <w:bookmarkEnd w:id="120"/>
    <w:bookmarkStart w:name="z59"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</w:p>
    <w:bookmarkEnd w:id="121"/>
    <w:bookmarkStart w:name="z746"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56-1)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bookmarkEnd w:id="122"/>
    <w:bookmarkStart w:name="z747"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56-2) национальный исследовательский университет – исследовательский университет, имеющий особый статус;</w:t>
      </w:r>
    </w:p>
    <w:bookmarkEnd w:id="123"/>
    <w:bookmarkStart w:name="z60"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57)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124"/>
    <w:bookmarkStart w:name="z605"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bookmarkEnd w:id="125"/>
    <w:bookmarkStart w:name="z61"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bookmarkEnd w:id="126"/>
    <w:bookmarkStart w:name="z62"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bookmarkEnd w:id="127"/>
    <w:bookmarkStart w:name="z63"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bookmarkEnd w:id="128"/>
    <w:bookmarkStart w:name="z64"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в области образования</w:t>
      </w:r>
    </w:p>
    <w:bookmarkEnd w:id="130"/>
    <w:bookmarkStart w:name="z66"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образования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131"/>
    <w:bookmarkStart w:name="z67"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32"/>
    <w:bookmarkStart w:name="z748"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правоотношения, урегулированные 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bookmarkEnd w:id="133"/>
    <w:bookmarkStart w:name="z749"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услуг аккредитационного органа;</w:t>
      </w:r>
    </w:p>
    <w:bookmarkEnd w:id="134"/>
    <w:bookmarkStart w:name="z750"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государственной политики в области образования</w:t>
      </w:r>
    </w:p>
    <w:bookmarkEnd w:id="136"/>
    <w:bookmarkStart w:name="z69"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принципами государственной политики в области образования являются: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равенство прав всех на получение качественного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приоритетность развития системы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уважение прав и свобод человека;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стимулирование образованности личности и развитие одаренности;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непрерывность процесса образования, обеспечивающего преемственность его уровней;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единство обучения, воспитания и развития;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демократический характер управления образованием, прозрачность деятельности системы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разнообразие организаций образования по формам собственности, формам обучения и воспитания, направлениям образования. </w:t>
      </w:r>
    </w:p>
    <w:bookmarkStart w:name="z70"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СИСТЕМОЙ ОБРАЗОВАНИЯ</w:t>
      </w:r>
    </w:p>
    <w:bookmarkEnd w:id="139"/>
    <w:bookmarkStart w:name="z7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 в области образования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Start w:name="z571"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государственную политику по развитию образования;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3"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систему постоянного мониторинга текущих и перспективных потребностей рынка труда в кадрах; </w:t>
      </w:r>
    </w:p>
    <w:bookmarkEnd w:id="142"/>
    <w:bookmarkStart w:name="z574"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bookmarkEnd w:id="143"/>
    <w:bookmarkStart w:name="z575"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присуждения образовательного гранта для оплаты высшего или послевузовского образования с присуждением степени "бакалавр" или "магистр";</w:t>
      </w:r>
    </w:p>
    <w:bookmarkEnd w:id="144"/>
    <w:bookmarkStart w:name="z576"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5-1) утверждает правила присуждения и размеры гранта "Өркен";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Правила государственной аттестации организаций образования; </w:t>
      </w:r>
    </w:p>
    <w:bookmarkEnd w:id="146"/>
    <w:bookmarkStart w:name="z579"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 </w:t>
      </w:r>
    </w:p>
    <w:bookmarkEnd w:id="148"/>
    <w:bookmarkStart w:name="z582"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 </w:t>
      </w:r>
    </w:p>
    <w:bookmarkEnd w:id="149"/>
    <w:bookmarkStart w:name="z583"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представление Президенту Республики Казахстан о присвоении особого статуса организациям высшего и (или) послевузовского образования и утверждает положение об особом статусе организаций высшего и (или) послевузовского образования;</w:t>
      </w:r>
    </w:p>
    <w:bookmarkEnd w:id="150"/>
    <w:bookmarkStart w:name="z584"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bookmarkEnd w:id="152"/>
    <w:bookmarkStart w:name="z587"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учреждает государственные именные стипендии;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Start w:name="z591"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 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22-1) определяет порядок гарантирования образовательных кредитов, предоставляемых финансовыми организациями;</w:t>
      </w:r>
    </w:p>
    <w:bookmarkEnd w:id="155"/>
    <w:bookmarkStart w:name="z594"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обучавшимися на основе государственного образовательного заказа;</w:t>
      </w:r>
    </w:p>
    <w:bookmarkEnd w:id="156"/>
    <w:bookmarkStart w:name="z595"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представление Президенту Республики Казахстан об утверждении перечня организаций высшего и (или) послевузовского образования,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24-1) утверждает размеры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"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25-1) определяет размер, источники, виды и порядок предоставления социальной помощи гражданам, указанным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Закона;</w:t>
      </w:r>
    </w:p>
    <w:bookmarkEnd w:id="159"/>
    <w:bookmarkStart w:name="z600"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- 29)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60"/>
    <w:bookmarkStart w:name="z639"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bookmarkEnd w:id="161"/>
    <w:bookmarkStart w:name="z604"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4 с изменениями, внесенными законами РК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Компетенция уполномоченного органа в области образования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выполняет следующие полномочия: </w:t>
      </w:r>
    </w:p>
    <w:bookmarkStart w:name="z328"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соблюдение конституционных прав и свобод граждан в области образования; </w:t>
      </w:r>
    </w:p>
    <w:bookmarkEnd w:id="164"/>
    <w:bookmarkStart w:name="z640"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координацию и методическое руководство местных исполнительных органов в области образования;</w:t>
      </w:r>
    </w:p>
    <w:bookmarkEnd w:id="165"/>
    <w:bookmarkStart w:name="z329"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bookmarkEnd w:id="166"/>
    <w:bookmarkStart w:name="z497"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распределение государственного образовательного заказа на подготовку кадров с высшим и послевузовским образованием;</w:t>
      </w:r>
    </w:p>
    <w:bookmarkEnd w:id="167"/>
    <w:bookmarkStart w:name="z751"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2-2) разрабатывает и утверждает правила формирования и распределения государственного образовательного заказа на подготовку кадров с высшим и послевузовским образованием;</w:t>
      </w:r>
    </w:p>
    <w:bookmarkEnd w:id="168"/>
    <w:bookmarkStart w:name="z752"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2-3) утверждает и размещает государственный заказ на обеспечение студентов, магистрантов и докторантов местами в общежитиях;</w:t>
      </w:r>
    </w:p>
    <w:bookmarkEnd w:id="169"/>
    <w:bookmarkStart w:name="z753"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2-4) разрабатывает и утверждает методику определения размера государственного заказа на обеспечение студентов, магистрантов и докторантов местами в общежитиях;</w:t>
      </w:r>
    </w:p>
    <w:bookmarkEnd w:id="170"/>
    <w:bookmarkStart w:name="z754"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2-5) разрабатывает и утверждает 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bookmarkEnd w:id="171"/>
    <w:bookmarkStart w:name="z755"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2-6) разрабатывает и утверждает правила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bookmarkEnd w:id="172"/>
    <w:bookmarkStart w:name="z498"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 </w:t>
      </w:r>
    </w:p>
    <w:bookmarkEnd w:id="173"/>
    <w:bookmarkStart w:name="z499"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 </w:t>
      </w:r>
    </w:p>
    <w:bookmarkEnd w:id="174"/>
    <w:bookmarkStart w:name="z756"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bookmarkEnd w:id="175"/>
    <w:bookmarkStart w:name="z500"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bookmarkEnd w:id="176"/>
    <w:bookmarkStart w:name="z757"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разрабатывает и утверждает государственные общеобязательные стандарты образования всех уровней образования;</w:t>
      </w:r>
    </w:p>
    <w:bookmarkEnd w:id="177"/>
    <w:bookmarkStart w:name="z758"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5-2) разрабатывает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bookmarkEnd w:id="178"/>
    <w:bookmarkStart w:name="z501"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типовые учебные планы и типовые учебные программы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2"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определяет виды и формы документов об образовании государственного образца и порядок их выдачи;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bookmarkStart w:name="z846"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6-5) утверждает программу нравственно-духовного образования "Самопознание";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bookmarkEnd w:id="182"/>
    <w:bookmarkStart w:name="z504"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юридическим лицам лицензию и (или) приложение к лицензии на занятие образовательной деятельностью на предоставление: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основного среднего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 по направлениям подготовки кадров;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послевузовского образования по направлениям подготовки кадров;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</w:t>
      </w:r>
    </w:p>
    <w:bookmarkStart w:name="z615"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8-1) устанавливает порядок осуществления образовательного мониторинга;</w:t>
      </w:r>
    </w:p>
    <w:bookmarkEnd w:id="184"/>
    <w:bookmarkStart w:name="z616"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осуществляет прием уведомлений о начале или прекращении осуществления деятельности по дошкольному воспитанию и обучению;</w:t>
      </w:r>
    </w:p>
    <w:bookmarkEnd w:id="185"/>
    <w:bookmarkStart w:name="z617"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положение о знаке "Алтын белгі";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8-4)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8-5) ведет государственный электронный реестр разрешений и уведомлений по дошкольному воспитанию и обучению;</w:t>
      </w:r>
    </w:p>
    <w:bookmarkEnd w:id="187"/>
    <w:bookmarkStart w:name="z606"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8-6) утверждает правила присвоения званий "Лучший преподаватель вуза" и "Лучший педагог";</w:t>
      </w:r>
    </w:p>
    <w:bookmarkEnd w:id="188"/>
    <w:bookmarkStart w:name="z607"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9)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подпункта 9) действует с 01.01.2017 до 01.01.2020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государственную аттестацию организаций образования независимо от ведомственной подчиненности, реализующих: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учебные программы специального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устанавливает требования и порядок признания аккредитационных органов, в том числе зарубежных, и формирует реестры признанных аккредитационных органов, аккредитованных организаций образования и образовательных программ; </w:t>
      </w:r>
    </w:p>
    <w:bookmarkEnd w:id="190"/>
    <w:bookmarkStart w:name="z512"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</w:t>
      </w:r>
    </w:p>
    <w:bookmarkEnd w:id="191"/>
    <w:bookmarkStart w:name="z759"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11-1) разрабатывает и утверждает типовые правила деятельности организаций образования соответствующих типов;</w:t>
      </w:r>
    </w:p>
    <w:bookmarkEnd w:id="192"/>
    <w:bookmarkStart w:name="z513"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проведения единого национального тестирования и комплексного тестирования и внешней оценки учебных достижений;</w:t>
      </w:r>
    </w:p>
    <w:bookmarkEnd w:id="193"/>
    <w:bookmarkStart w:name="z608"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bookmarkEnd w:id="194"/>
    <w:bookmarkStart w:name="z641"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и утверждает положение о классном руководстве в организациях среднего образования;</w:t>
      </w:r>
    </w:p>
    <w:bookmarkEnd w:id="195"/>
    <w:bookmarkStart w:name="z514"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во взаимодействии с заинтересованными центральными исполнительными органами, работодателями и другими социальными партнерами перечни профессий и специальностей и утверждает классификатор специальностей и квалификаций технического и профессионального, послесреднего образования;</w:t>
      </w:r>
    </w:p>
    <w:bookmarkEnd w:id="196"/>
    <w:bookmarkStart w:name="z760"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13-1)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bookmarkEnd w:id="197"/>
    <w:bookmarkStart w:name="z515"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bookmarkEnd w:id="198"/>
    <w:bookmarkStart w:name="z642"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14-1) разрабатывает и утверждает требования к обязательной школьной форме для организаций среднего образования;</w:t>
      </w:r>
    </w:p>
    <w:bookmarkEnd w:id="199"/>
    <w:bookmarkStart w:name="z643"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предусмотрен в редакции Закона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подпункта 14-3) действует до 01.01.2019 в соответствии с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1"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14-3) утверждает перечень направлений подготовки кадров с высшим образованием, обучение по которым в формах экстерната и заочного обучения не допускается;</w:t>
      </w:r>
    </w:p>
    <w:bookmarkEnd w:id="201"/>
    <w:bookmarkStart w:name="z516"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 не допускается;</w:t>
      </w:r>
    </w:p>
    <w:bookmarkEnd w:id="202"/>
    <w:bookmarkStart w:name="z644"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высшего образования;</w:t>
      </w:r>
    </w:p>
    <w:bookmarkEnd w:id="203"/>
    <w:bookmarkStart w:name="z645"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15-2) разрабатывает и утверждает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классификатором, утверждает классификатор специальностей и квалификаций технического и профессионального, послесреднего образования;</w:t>
      </w:r>
    </w:p>
    <w:bookmarkEnd w:id="204"/>
    <w:bookmarkStart w:name="z517"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bookmarkEnd w:id="205"/>
    <w:bookmarkStart w:name="z518"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bookmarkEnd w:id="207"/>
    <w:bookmarkStart w:name="z646"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bookmarkEnd w:id="208"/>
    <w:bookmarkStart w:name="z647"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bookmarkEnd w:id="209"/>
    <w:bookmarkStart w:name="z648"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21) устанавливает порядок признания и нострификации документов об образовании;</w:t>
      </w:r>
    </w:p>
    <w:bookmarkEnd w:id="211"/>
    <w:bookmarkStart w:name="z649"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21-1) осуществляет процедуру апостилирования документов об образовании (оригиналов);</w:t>
      </w:r>
    </w:p>
    <w:bookmarkEnd w:id="212"/>
    <w:bookmarkStart w:name="z650"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и утверждает критерии оценки организаций образования;</w:t>
      </w:r>
    </w:p>
    <w:bookmarkEnd w:id="213"/>
    <w:bookmarkStart w:name="z651"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21-3) разрабатывает и утверждает критерии оценки знаний обучающихся;</w:t>
      </w:r>
    </w:p>
    <w:bookmarkEnd w:id="214"/>
    <w:bookmarkStart w:name="z523"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разрабатывает и утверждает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осуществляет контроль за их использованием;</w:t>
      </w:r>
    </w:p>
    <w:bookmarkEnd w:id="215"/>
    <w:bookmarkStart w:name="z524"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разрабатывает и утверждает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формы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строгой отчетности, используемых организациями образования в образовательной деятельности, определяет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оформлению документов об образовании; утверждает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справки, выдаваемой лицам,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 завершившим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образование;</w:t>
      </w:r>
    </w:p>
    <w:bookmarkEnd w:id="216"/>
    <w:bookmarkStart w:name="z717"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5 предусмотрено дополнить подпунктом 23-2) в соответствии с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5 предусмотрено дополнить подпунктом 23-3) в соответствии с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формы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bookmarkEnd w:id="218"/>
    <w:bookmarkStart w:name="z619"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24-1) разрабатывает и утверждает типовой договор об образовательном накопительном вкладе;</w:t>
      </w:r>
    </w:p>
    <w:bookmarkEnd w:id="219"/>
    <w:bookmarkStart w:name="z526"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bookmarkEnd w:id="220"/>
    <w:bookmarkStart w:name="z527"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25-1) разрабатывает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bookmarkEnd w:id="221"/>
    <w:bookmarkStart w:name="z528"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25-2) создает республиканский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 положения об их деятельности;</w:t>
      </w:r>
    </w:p>
    <w:bookmarkEnd w:id="222"/>
    <w:bookmarkStart w:name="z849"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25-3) создает республиканский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профессионального, послесреднего образования по профилям и утверждает положения об их деятельности;</w:t>
      </w:r>
    </w:p>
    <w:bookmarkEnd w:id="223"/>
    <w:bookmarkStart w:name="z529"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bookmarkEnd w:id="224"/>
    <w:bookmarkStart w:name="z530"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bookmarkEnd w:id="225"/>
    <w:bookmarkStart w:name="z531"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bookmarkEnd w:id="226"/>
    <w:bookmarkStart w:name="z532"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bookmarkEnd w:id="227"/>
    <w:bookmarkStart w:name="z652"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bookmarkEnd w:id="228"/>
    <w:bookmarkStart w:name="z533"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проведение внешкольных мероприятий республиканского значения; </w:t>
      </w:r>
    </w:p>
    <w:bookmarkEnd w:id="229"/>
    <w:bookmarkStart w:name="z534"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bookmarkEnd w:id="230"/>
    <w:bookmarkStart w:name="z535"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bookmarkEnd w:id="231"/>
    <w:bookmarkStart w:name="z653"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bookmarkEnd w:id="233"/>
    <w:bookmarkStart w:name="z538"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типовые квалификационные характеристики должностей педагогических работников и приравненных к ним лиц, за исключением педагогических работников и приравненных к ним лиц организаций высшего и (или) послевузовского образования;</w:t>
      </w:r>
    </w:p>
    <w:bookmarkEnd w:id="235"/>
    <w:bookmarkStart w:name="z654"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34-1) разрабатывает и утверждает правила педагогической этики;</w:t>
      </w:r>
    </w:p>
    <w:bookmarkEnd w:id="236"/>
    <w:bookmarkStart w:name="z540"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разрабатывает и утверждает правила конкурсного замещения руководителей государственных организаций среднего, технического и профессионального, послесреднего образования;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36-1) присваивает ученые звания ассоциированного профессора (доцента), профессора;</w:t>
      </w:r>
    </w:p>
    <w:bookmarkEnd w:id="238"/>
    <w:bookmarkStart w:name="z655"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36-2) 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организует переподготовку и повышение квалификации педагогических кадров;</w:t>
      </w:r>
    </w:p>
    <w:bookmarkEnd w:id="240"/>
    <w:bookmarkStart w:name="z656"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38-1) разрабатывает и утверждает правила организации и проведения курсов повышения квалификации педагогических кадров;</w:t>
      </w:r>
    </w:p>
    <w:bookmarkEnd w:id="241"/>
    <w:bookmarkStart w:name="z657"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38-2) утверждает образовательные программы курсов повышения квалификации педагогических кадров;</w:t>
      </w:r>
    </w:p>
    <w:bookmarkEnd w:id="242"/>
    <w:bookmarkStart w:name="z762"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38-3) разрабатывает и утверждает правила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bookmarkEnd w:id="243"/>
    <w:bookmarkStart w:name="z763"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38-4) разрабатывает и утверждает правила признания организаций, предоставляющих неформальное образование, и формирует перечень признанных организаций, предоставляющих неформальное образование;</w:t>
      </w:r>
    </w:p>
    <w:bookmarkEnd w:id="244"/>
    <w:bookmarkStart w:name="z545"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отраслевую систему поощрения;</w:t>
      </w:r>
    </w:p>
    <w:bookmarkEnd w:id="245"/>
    <w:bookmarkStart w:name="z546"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bookmarkEnd w:id="246"/>
    <w:bookmarkStart w:name="z547"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правила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образование;</w:t>
      </w:r>
    </w:p>
    <w:bookmarkEnd w:id="248"/>
    <w:bookmarkStart w:name="z321"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bookmarkEnd w:id="249"/>
    <w:bookmarkStart w:name="z764"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43-2) разрабатывает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bookmarkEnd w:id="250"/>
    <w:bookmarkStart w:name="z549"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bookmarkEnd w:id="251"/>
    <w:bookmarkStart w:name="z550"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образования;</w:t>
      </w:r>
    </w:p>
    <w:bookmarkEnd w:id="252"/>
    <w:bookmarkStart w:name="z551"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44-2) осуществляет информационное обеспечение органов управления системой образования;</w:t>
      </w:r>
    </w:p>
    <w:bookmarkEnd w:id="253"/>
    <w:bookmarkStart w:name="z552"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44-3) организует разработку и утверждает правила организации и функционирования единой информационной системы образования;</w:t>
      </w:r>
    </w:p>
    <w:bookmarkEnd w:id="254"/>
    <w:bookmarkStart w:name="z553"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44-4) утверждает нормы расходов, типовые договора на обучение и прохождение стажировки по международной стипендии "Болашак";</w:t>
      </w:r>
    </w:p>
    <w:bookmarkEnd w:id="255"/>
    <w:bookmarkStart w:name="z554"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44-5) утверждает номенклатуру видов организаций образования и типовые правила их деятельности, в том числе малокомплектных школ;</w:t>
      </w:r>
    </w:p>
    <w:bookmarkEnd w:id="256"/>
    <w:bookmarkStart w:name="z555"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44-6) формирует и утверждает перечень услуг, связанных с государственным образовательным заказом;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45) 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45-3)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bookmarkEnd w:id="259"/>
    <w:bookmarkStart w:name="z561"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46-1) организует разработку и утверждает методику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bookmarkEnd w:id="260"/>
    <w:bookmarkStart w:name="z562"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46-2) организует разработку и утверждает правила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обучения;</w:t>
      </w:r>
    </w:p>
    <w:bookmarkEnd w:id="261"/>
    <w:bookmarkStart w:name="z563"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46-3) организует разработку и утверждает методику ваучерно-модульной системы повышения квалификации;</w:t>
      </w:r>
    </w:p>
    <w:bookmarkEnd w:id="262"/>
    <w:bookmarkStart w:name="z564"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46-4) организует разработку и утверждает правила обеспечения дистанционного повышения квалификации;</w:t>
      </w:r>
    </w:p>
    <w:bookmarkEnd w:id="263"/>
    <w:bookmarkStart w:name="z565"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46-5) разрабатывает и утверждает правила подтверждения уровня квалификации педагогов;</w:t>
      </w:r>
    </w:p>
    <w:bookmarkEnd w:id="264"/>
    <w:bookmarkStart w:name="z566"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46-6) разрабатывает и утверждает правила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здравоохранения;</w:t>
      </w:r>
    </w:p>
    <w:bookmarkEnd w:id="265"/>
    <w:bookmarkStart w:name="z567"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46-8)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46-9)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8"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46-10) разрабатывает и утверждает правила обучения в форме экстерната;</w:t>
      </w:r>
    </w:p>
    <w:bookmarkEnd w:id="267"/>
    <w:bookmarkStart w:name="z659"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bookmarkEnd w:id="268"/>
    <w:bookmarkStart w:name="z660"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bookmarkEnd w:id="269"/>
    <w:bookmarkStart w:name="z661"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46-13) разрабатывает и утверждает правила распределения мест в общежитиях организаций образования;</w:t>
      </w:r>
    </w:p>
    <w:bookmarkEnd w:id="270"/>
    <w:bookmarkStart w:name="z662"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46-15) исключен Законом РК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46-16) утверждает государственный образовательный заказ в республиканских организациях среднего образования;</w:t>
      </w:r>
    </w:p>
    <w:bookmarkStart w:name="z765"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bookmarkEnd w:id="272"/>
    <w:bookmarkStart w:name="z766"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46-18) разрабатывает и утверждает правила отбора претендентов для участия в стипендиальных программах;</w:t>
      </w:r>
    </w:p>
    <w:bookmarkEnd w:id="273"/>
    <w:bookmarkStart w:name="z767"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46-19) утверждает перечень типов и видов организаций образования, в которых реализуется подушевое нормативное финансирование;</w:t>
      </w:r>
    </w:p>
    <w:bookmarkEnd w:id="274"/>
    <w:bookmarkStart w:name="z768"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46-20) разрабатывает и утверждает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bookmarkEnd w:id="275"/>
    <w:bookmarkStart w:name="z570"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76"/>
    <w:bookmarkStart w:name="z663"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уполномоченного органа в области образования,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настоящей статьи, не распространяются на военные, специальные учебные заведения.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bookmarkEnd w:id="278"/>
    <w:bookmarkStart w:name="z665"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 </w:t>
      </w:r>
    </w:p>
    <w:bookmarkEnd w:id="279"/>
    <w:bookmarkStart w:name="z666"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bookmarkEnd w:id="280"/>
    <w:bookmarkStart w:name="z667"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 </w:t>
      </w:r>
    </w:p>
    <w:bookmarkEnd w:id="281"/>
    <w:bookmarkStart w:name="z668"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утверждают правила деятельности военных, специальных учебных заведений;</w:t>
      </w:r>
    </w:p>
    <w:bookmarkEnd w:id="282"/>
    <w:bookmarkStart w:name="z669"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bookmarkEnd w:id="283"/>
    <w:bookmarkStart w:name="z670"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bookmarkEnd w:id="284"/>
    <w:bookmarkStart w:name="z671"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утверждают типовые учебные планы по согласованию с уполномоченным органом в области образования;</w:t>
      </w:r>
    </w:p>
    <w:bookmarkEnd w:id="285"/>
    <w:bookmarkStart w:name="z672"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разрабатывают и утверждают типовые учебные программы, за исключением организаций среднего образования;</w:t>
      </w:r>
    </w:p>
    <w:bookmarkEnd w:id="286"/>
    <w:bookmarkStart w:name="z673"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287"/>
    <w:bookmarkStart w:name="z674"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bookmarkEnd w:id="288"/>
    <w:bookmarkStart w:name="z675"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bookmarkEnd w:id="289"/>
    <w:bookmarkStart w:name="z676"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bookmarkEnd w:id="290"/>
    <w:bookmarkStart w:name="z677"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разрабатывают и утверждают правила перевода и восстановления в военные, специальные учебные заведения; </w:t>
      </w:r>
    </w:p>
    <w:bookmarkEnd w:id="291"/>
    <w:bookmarkStart w:name="z678"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разрабатывают и утверждают квалификационные характеристики должностей педагогических работников и приравненных к ним лиц в военных, специальных учебных заведениях, за исключением должностей гражданских служащих;</w:t>
      </w:r>
    </w:p>
    <w:bookmarkEnd w:id="292"/>
    <w:bookmarkStart w:name="z679"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разрабатывают и утверждают правила замещения должностей педагогических работников и приравненных к ним лиц, научных работников военных, специальных учебных заведений, за исключением должностей гражданских служащих;</w:t>
      </w:r>
    </w:p>
    <w:bookmarkEnd w:id="293"/>
    <w:bookmarkStart w:name="z680"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bookmarkEnd w:id="294"/>
    <w:bookmarkStart w:name="z681"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утверждают перечни специальностей и квалификаций, образовательных программ, реализуемых в военных, специальных учебных заведениях;</w:t>
      </w:r>
    </w:p>
    <w:bookmarkEnd w:id="295"/>
    <w:bookmarkStart w:name="z682"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определяют формы и технологии получения образования в военных, специальных учебных заведениях;</w:t>
      </w:r>
    </w:p>
    <w:bookmarkEnd w:id="296"/>
    <w:bookmarkStart w:name="z683"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разрабатывают и утверждают правила организации учебного процесса с применением образовательных технологий в военных, специальных учебных заведениях;</w:t>
      </w:r>
    </w:p>
    <w:bookmarkEnd w:id="297"/>
    <w:bookmarkStart w:name="z684"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5-1 в соответствии с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Компетенция местных представительных и исполнительных органов в области образования</w:t>
      </w:r>
    </w:p>
    <w:bookmarkEnd w:id="299"/>
    <w:bookmarkStart w:name="z75"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 решение о льготном проезде обучающихся на общественном транспорте (кроме такси);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bookmarkStart w:name="z76"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области: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реализует государственную политику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предоставление технического и профессионального, послесреднего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обучение детей по специальным учебным программам;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- 7-2)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государственный образовательный заказ на подготовку кадров с высшим и послевузовским образованием;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8-1)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8-2) утверждает государственный образовательный заказ на среднее образование;</w:t>
      </w:r>
    </w:p>
    <w:bookmarkStart w:name="z851"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участие обучающихся в едином национальном тестировании;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дополнительное образование детей, осуществляемое на областном уровне;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реабилитацию и социальную адаптацию детей и подростков с проблемами в развитии;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бесплатное и льготное питание отдельных категорий обучающихся в порядке, предусмотренном законодательством Республики Казахстан; </w:t>
      </w:r>
    </w:p>
    <w:bookmarkStart w:name="z852"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22-1) осуществляет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функционирование Центров адаптации несовершеннолетних;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условия лицам, содержащимся в Центрах адаптации несовершеннолетних;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24-1) оказывает содействие попечительским советам;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24-2) организует кадровое обеспечение государственных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24-3)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24-5) обеспечивает материально-техническую базу методических кабинетов областного уровня;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24-6)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24-7)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24-8) обеспечивает организацию подготовки квалифицированных рабочих кадров и специалистов среднего звена по дуальному обучению;</w:t>
      </w:r>
    </w:p>
    <w:bookmarkStart w:name="z853"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7"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города республиканского значения и столицы: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учет детей дошкольного и школьного возраста, их обучение до получения ими среднего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получение технического и профессионального, послесреднего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- 6-2)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государственный образовательный заказ на подготовку кадров с высшим и послевузовским образованием;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7-2) утверждает государственный образовательный заказ на среднее образование;</w:t>
      </w:r>
    </w:p>
    <w:bookmarkStart w:name="z854"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участие обучающихся в едином национальном тестировании;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дополнительное образование для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одного процента от совокупного объема бюджетных средств, выделяемых на  текущее содержание общеобразовательных школ и на размещение  государственного образовательного заказа на среднее образование  в государственных предприятиях на праве хозяйственного 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обучение по специальным учебным программам;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реабилитацию и социальную адаптацию детей и подростков с проблемами в развитии;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оказывает организациям дошкольного воспитания и обучения необходимую методическую и консультативную помощь;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24-1)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24-2)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25) назначает первых руководителей органа управления образованием по согласованию с уполномоченным органом в области образования;</w:t>
      </w:r>
    </w:p>
    <w:bookmarkStart w:name="z855"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25-2) осуществляет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25-3) оказывает содействие попечительским советам;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25-4) организует кадровое обеспечение государственных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25-5)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25-6)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общеобразовательные и специальные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25-8) обеспечивает материально-техническую базу методических кабинетов;</w:t>
      </w:r>
    </w:p>
    <w:bookmarkStart w:name="z856"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функционирование Центров адаптации несовершеннолетних;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условия лицам, содержащимся в Центрах адаптации несовершеннолетних;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8"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района (города областного значения):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участие обучающихся в едином национальном тестировании;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4-1) обеспечивает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- 6-2)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8-2) обеспечивает материально-техническую базу районных методических кабинетов;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государственный образовательный заказ на среднее образование;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дополнительное образование для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одного процента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содействует трудоустройству лиц, окончивших обучение в организациях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оказывает организациям дошкольного воспитания и обучения и семьям необходимую методическую и консультативную помощь;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назначает первых руководителей районных (городских) отделов образования по согласованию с местным исполнительным органом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19-1) осуществляет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21-1) осуществляет кадровое обеспечение государственных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21-2)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21-3) выдает разрешение на обучение в форме экстерната в организациях основного среднего, общего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9"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 района в городе, города областного, районного значения, поселка, села, сельского округа: 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учет детей дошкольного и школьного возраста;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1-1) обеспечивает функционирование опорных школ (ресурсных центров);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поселка, села, сельского округа в случае отсутствия школы в населенном пункте организует бесплатный подвоз обучающихся до ближайшей школы и обратно.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Информационное обеспечение органов управления системой образования</w:t>
      </w:r>
    </w:p>
    <w:bookmarkEnd w:id="311"/>
    <w:bookmarkStart w:name="z81"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 </w:t>
      </w:r>
    </w:p>
    <w:bookmarkEnd w:id="312"/>
    <w:bookmarkStart w:name="z82"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Единая информационная система образования включает в себя реестр образовательных программ, реализуемых организациями высшего и (или) послевузовского образования,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Государственные гарантии в области образования</w:t>
      </w:r>
    </w:p>
    <w:bookmarkEnd w:id="314"/>
    <w:bookmarkStart w:name="z84"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bookmarkStart w:name="z85"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bookmarkStart w:name="z711"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bookmarkEnd w:id="317"/>
    <w:bookmarkStart w:name="z769"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2-2. Государство создает условия по обеспечению студентов, магистрантов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обеспечение студентов, магистрантов и докторантов местами в общежитиях.</w:t>
      </w:r>
    </w:p>
    <w:bookmarkEnd w:id="318"/>
    <w:bookmarkStart w:name="z770"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bookmarkEnd w:id="319"/>
    <w:bookmarkStart w:name="z86"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принимает меры по созданию системы гарантирования образовательных кредитов, выдаваемых финансовыми организациями.</w:t>
      </w:r>
    </w:p>
    <w:bookmarkStart w:name="z87"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 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граждан Республики Казахстан, которым оказывается социальная помощь, относятся: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дети, оставшиеся без попечения родителей;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ограниченными возможностями в развитии, инвалиды и инвалиды с детства, дети-инвалиды;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центрах адаптации несовершеннолетних;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дети, проживающие в школах-интернатах общего и санаторного типов, интернатах при школах;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дети, воспитывающиеся и обучающиеся в специализированных интернатных организациях образования для одаренных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воспитанники интернатных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иные категории граждан, определяемые законами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иные категории граждан, определяемые по решению Правительства Республики Казахстан.</w:t>
      </w:r>
    </w:p>
    <w:bookmarkStart w:name="z613"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bookmarkEnd w:id="322"/>
    <w:bookmarkStart w:name="z88"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bookmarkEnd w:id="323"/>
    <w:bookmarkStart w:name="z89"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bookmarkEnd w:id="324"/>
    <w:bookmarkStart w:name="z90"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bookmarkEnd w:id="325"/>
    <w:bookmarkStart w:name="z91"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22.07.2011 </w:t>
      </w:r>
      <w:r>
        <w:rPr>
          <w:rFonts w:ascii="Times New Roman"/>
          <w:b w:val="false"/>
          <w:i w:val="false"/>
          <w:color w:val="000000"/>
          <w:sz w:val="28"/>
        </w:rPr>
        <w:t>№ 478-IV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14.01.2013 </w:t>
      </w:r>
      <w:r>
        <w:rPr>
          <w:rFonts w:ascii="Times New Roman"/>
          <w:b w:val="false"/>
          <w:i w:val="false"/>
          <w:color w:val="000000"/>
          <w:sz w:val="28"/>
        </w:rPr>
        <w:t>№ 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14.01.2014 </w:t>
      </w:r>
      <w:r>
        <w:rPr>
          <w:rFonts w:ascii="Times New Roman"/>
          <w:b w:val="false"/>
          <w:i w:val="false"/>
          <w:color w:val="000000"/>
          <w:sz w:val="28"/>
        </w:rPr>
        <w:t>№ 161-V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8-1. Минимальные социальные стандарты в сфере образования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минимальных социальных стандартах и их гарантиях".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8-2. Государственная монополия в сфере образования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8-2 в соответствии с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Язык обучения и воспитания</w:t>
      </w:r>
    </w:p>
    <w:bookmarkEnd w:id="329"/>
    <w:bookmarkStart w:name="z93"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Языковая политика в организациях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языках. </w:t>
      </w:r>
    </w:p>
    <w:bookmarkEnd w:id="330"/>
    <w:bookmarkStart w:name="z94"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 </w:t>
      </w:r>
    </w:p>
    <w:bookmarkEnd w:id="331"/>
    <w:bookmarkStart w:name="z95"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bookmarkStart w:name="z96"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9-1. Аккредитация организаций образования</w:t>
      </w:r>
    </w:p>
    <w:bookmarkEnd w:id="334"/>
    <w:bookmarkStart w:name="z428"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Аккредитация организации образования осуществляется на добровольной основе.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самостоятельна в выборе аккредитационного органа.</w:t>
      </w:r>
    </w:p>
    <w:bookmarkStart w:name="z429"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организации образования проводится за счет средств организации образования.</w:t>
      </w:r>
    </w:p>
    <w:bookmarkEnd w:id="337"/>
    <w:bookmarkStart w:name="z432"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вправе пройти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ОБРАЗОВАНИЯ</w:t>
      </w:r>
    </w:p>
    <w:bookmarkEnd w:id="339"/>
    <w:bookmarkStart w:name="z9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Понятие системы образования 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Республики Казахстан представляет собой совокупность взаимодействующих: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организаций образования, независимо от типов и видов, реализующих образовательные программы;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объединений субъектов образовательной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Задачи системы образования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системы образования являются: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повышения социального статуса педагогических работников;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расширение автономности, самостоятельности организаций образования, демократизация управления образованием;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функционирование национальной системы оценки качества образования, отвечающей потребностям общества и экономики;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интеграция образования, науки и производства;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профессиональной мотивации обучающихся;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специальных условий с учетом индивидуальных особенностей обучающихся для получения образования лицами (детьми)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Уровни образования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дошкольное воспитание и обучение;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начальное образование;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основное среднее образование;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среднее образование (общее среднее образование, техническое и профессиональное образование);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послесреднее образование;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высшее образование;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послевузовское образование.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ОБРАЗОВАНИЯ</w:t>
      </w:r>
    </w:p>
    <w:bookmarkEnd w:id="343"/>
    <w:bookmarkStart w:name="z10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Понятие содержания образования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Образовательные программы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Образовательные программы в зависимости от содержания и их направления (назначения) подразделяются на: 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общеобразовательные (типовые, рабочие);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профессиональные (типовые, рабочие);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дополнительные.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программы разрабатываются на основе соответствующих типовых учебных планов и (или) типовых учебных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исключением рабочих учебных программ цикла общеобразовательных дисциплин.</w:t>
      </w:r>
    </w:p>
    <w:bookmarkStart w:name="z105"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общеобразовательные учебные программы подразделяются на учебные программы: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дошкольного воспитания и обучения;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начального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основного среднего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общего среднего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bookmarkStart w:name="z106"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профессиональные программы подразделяются на образовательные программы: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технического и профессионального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послесреднего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высшего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послевузовского образования.</w:t>
      </w:r>
    </w:p>
    <w:bookmarkStart w:name="z107"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bookmarkEnd w:id="349"/>
    <w:bookmarkStart w:name="z108"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 </w:t>
      </w:r>
    </w:p>
    <w:bookmarkEnd w:id="350"/>
    <w:bookmarkStart w:name="z109"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bookmarkEnd w:id="352"/>
    <w:bookmarkStart w:name="z320"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bookmarkEnd w:id="353"/>
    <w:bookmarkStart w:name="z112"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13.01.2015 </w:t>
      </w:r>
      <w:r>
        <w:rPr>
          <w:rFonts w:ascii="Times New Roman"/>
          <w:b w:val="false"/>
          <w:i w:val="false"/>
          <w:color w:val="000000"/>
          <w:sz w:val="28"/>
        </w:rPr>
        <w:t>№ 276-V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Общеобразовательные учебные программы дошкольного воспитания и обучения</w:t>
      </w:r>
    </w:p>
    <w:bookmarkEnd w:id="355"/>
    <w:bookmarkStart w:name="z114"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bookmarkEnd w:id="356"/>
    <w:bookmarkStart w:name="z115"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дошкольного воспитания и обучения: 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 </w:t>
      </w:r>
    </w:p>
    <w:bookmarkStart w:name="z116"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bookmarkEnd w:id="358"/>
    <w:bookmarkStart w:name="z11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Общеобразовательные учебные программы начального, основного среднего и общего среднего образования</w:t>
      </w:r>
    </w:p>
    <w:bookmarkEnd w:id="359"/>
    <w:bookmarkStart w:name="z118"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bookmarkEnd w:id="360"/>
    <w:bookmarkStart w:name="z119"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 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Общеобразовательная учебная программа включает предпрофильную подготовку обучающихся.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содержания каждого предмета завершается на уровне основного среднего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основного среднего образования – пять лет.</w:t>
      </w:r>
    </w:p>
    <w:bookmarkStart w:name="z120"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общего среднего образования - два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Образовательные программы технического и профессионального образования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2"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bookmarkEnd w:id="364"/>
    <w:bookmarkStart w:name="z123"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программы:</w:t>
      </w:r>
    </w:p>
    <w:bookmarkEnd w:id="365"/>
    <w:bookmarkStart w:name="z859"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предусматривающие подготовку квалифицированных рабочих кадров.</w:t>
      </w:r>
    </w:p>
    <w:bookmarkEnd w:id="366"/>
    <w:bookmarkStart w:name="z860"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bookmarkEnd w:id="367"/>
    <w:bookmarkStart w:name="z861"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предусматривающие подготовку специалистов среднего звена.</w:t>
      </w:r>
    </w:p>
    <w:bookmarkEnd w:id="368"/>
    <w:bookmarkStart w:name="z862"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bookmarkEnd w:id="369"/>
    <w:bookmarkStart w:name="z434"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bookmarkEnd w:id="370"/>
    <w:bookmarkStart w:name="z435"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bookmarkEnd w:id="371"/>
    <w:bookmarkStart w:name="z436"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bookmarkEnd w:id="372"/>
    <w:bookmarkStart w:name="z686"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Специализированные общеобразовательные учебные программы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 </w:t>
      </w:r>
    </w:p>
    <w:bookmarkStart w:name="z12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Специальные учебные программы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учебные программы разрабатываются на основе общеобразовательных учебных программ дошкольного,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bookmarkEnd w:id="376"/>
    <w:bookmarkStart w:name="z130"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программы.</w:t>
      </w:r>
    </w:p>
    <w:bookmarkEnd w:id="377"/>
    <w:bookmarkStart w:name="z131"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Образовательные программы послесреднего образования</w:t>
      </w:r>
    </w:p>
    <w:bookmarkEnd w:id="379"/>
    <w:bookmarkStart w:name="z133"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bookmarkEnd w:id="380"/>
    <w:bookmarkStart w:name="z134"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Образовательные программы высшего образования</w:t>
      </w:r>
    </w:p>
    <w:bookmarkEnd w:id="382"/>
    <w:bookmarkStart w:name="z136"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обучение по образовательной программе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bookmarkStart w:name="z137"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образования включают дисциплины обязательного компонента и компонента по выбору.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компонента по выбору обучающийся при определении индивидуальной траектории обучения может выбирать: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дисциплины по основной образовательной программе;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дисциплины по дополнительной образовательной программе.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высшего образования содержится в реестре образовательных программ.</w:t>
      </w:r>
    </w:p>
    <w:bookmarkStart w:name="z138"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bookmarkEnd w:id="385"/>
    <w:bookmarkStart w:name="z139"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Для граждан Республики Казахстан, имеющих техническое и профессиональное, послесреднее или высшее образование, организациями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bookmarkEnd w:id="386"/>
    <w:bookmarkStart w:name="z140"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медицинских кадров в интернатуре утверждаются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Образовательные программы послевузовского образования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22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bookmarkEnd w:id="389"/>
    <w:bookmarkStart w:name="z144"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послевузовского образования содержится в реестре образовательных программ.</w:t>
      </w:r>
    </w:p>
    <w:bookmarkStart w:name="z145"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Образовательные программы дополнительного образования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23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рамкам квалификаций.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дополнительного образования в военных, специальных учебных заведениях, реализующих образовательные  программы высшего и послевузовского образования, направлены 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правоохранительных органах, Министерстве обороны и органах национальной безопасности Республики Казахстан.</w:t>
      </w:r>
    </w:p>
    <w:bookmarkStart w:name="z148"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программы дополнительного образования обучающихся и воспитанников;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программы переподготовки и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bookmarkStart w:name="z149"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Образование взрослых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5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Экспериментальные образовательные программы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ОБРАЗОВАТЕЛЬНОЙ ДЕЯТЕЛЬНОСТИ</w:t>
      </w:r>
    </w:p>
    <w:bookmarkEnd w:id="398"/>
    <w:bookmarkStart w:name="z15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Общие требования к приему обучающихся и воспитанников в организации образования </w:t>
      </w:r>
    </w:p>
    <w:bookmarkEnd w:id="399"/>
    <w:bookmarkStart w:name="z154"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приема на обучение в дошкольные организации, организации среднего, технического и профессионального, послесреднего, высшего и (или) послевузовского образования определяется типовыми правилами приема в организации образования соответствующего типа, за исключением военных, специальных учебных заведений.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приема на обучение в организации дошкольного и среднего образования, обеспечивающий прием всех детей, в том числе детей с 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bookmarkEnd w:id="401"/>
    <w:bookmarkStart w:name="z438"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2-1. Прием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bookmarkEnd w:id="402"/>
    <w:bookmarkStart w:name="z156"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bookmarkEnd w:id="403"/>
    <w:bookmarkStart w:name="z340"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bookmarkEnd w:id="404"/>
    <w:bookmarkStart w:name="z157"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законодательством Республики Казахстан.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bookmarkStart w:name="z158"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bookmarkEnd w:id="406"/>
    <w:bookmarkStart w:name="z439"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408"/>
    <w:bookmarkStart w:name="z441"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bookmarkEnd w:id="409"/>
    <w:bookmarkStart w:name="z726"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 первой и второй групп, лица, приравненные по льготам и гарантиям к участникам и инвалидам Великой Отечественной войны, инвалиды  с детства, дети-инвалиды, которым согласно медицинскому заключению 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410"/>
    <w:bookmarkStart w:name="z443"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 отказа обладателя образовательного гранта до зачисления его в 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 установленном порядке.</w:t>
      </w:r>
    </w:p>
    <w:bookmarkEnd w:id="411"/>
    <w:bookmarkStart w:name="z159"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bookmarkEnd w:id="412"/>
    <w:bookmarkStart w:name="z160"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Прием на обучение в организаций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bookmarkEnd w:id="413"/>
    <w:bookmarkStart w:name="z161"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для: 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 из числа инвалидов I, II групп, инвалидов с детства, детей-инвалидов;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приравненных по льготам и гарантиям к участникам и инвалидам Великой Отечественной войны;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 из числа сельской молодежи на обучение по образовательным программам, определяющим социально-экономическое развитие села;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национальности, не являющихся гражданами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bookmarkStart w:name="z162"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bookmarkEnd w:id="415"/>
    <w:bookmarkStart w:name="z771"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9-1. Порядок приема обучающихся в организации высшего и (или) послевузовского образования до завершения первого академического периода определяется типовыми правилами приема.</w:t>
      </w:r>
    </w:p>
    <w:bookmarkEnd w:id="416"/>
    <w:bookmarkStart w:name="z163"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 </w:t>
      </w:r>
    </w:p>
    <w:bookmarkEnd w:id="417"/>
    <w:bookmarkStart w:name="z164"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bookmarkEnd w:id="418"/>
    <w:bookmarkStart w:name="z165"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bookmarkEnd w:id="419"/>
    <w:bookmarkStart w:name="z166"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С лицами, поступившими на обучение,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заведений, заключается договор, типовая форма которого утверждается уполномоченным органом в области образования.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Формы получения образования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Организация учебно-воспитательного процесса</w:t>
      </w:r>
    </w:p>
    <w:bookmarkEnd w:id="422"/>
    <w:bookmarkStart w:name="z169"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bookmarkEnd w:id="423"/>
    <w:bookmarkStart w:name="z170"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 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 учебных занятий.</w:t>
      </w:r>
    </w:p>
    <w:bookmarkStart w:name="z171"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bookmarkStart w:name="z172"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bookmarkStart w:name="z173"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bookmarkEnd w:id="427"/>
    <w:bookmarkStart w:name="z174"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образования.</w:t>
      </w:r>
    </w:p>
    <w:bookmarkEnd w:id="428"/>
    <w:bookmarkStart w:name="z175"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bookmarkEnd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bookmarkStart w:name="z176"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bookmarkEnd w:id="430"/>
    <w:bookmarkStart w:name="z177"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bookmarkEnd w:id="431"/>
    <w:bookmarkStart w:name="z178"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bookmarkEnd w:id="432"/>
    <w:bookmarkStart w:name="z179"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Организация учебно-методической и научно-методической работы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81"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bookmarkEnd w:id="435"/>
    <w:bookmarkStart w:name="z182"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учебно-методической и научно-методической работой возлагается:</w:t>
      </w:r>
    </w:p>
    <w:bookmarkEnd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bookmarkStart w:name="z866"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профилям;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образования, за исключением военных, специальных учебных заведений, – на  учебно-методические объединения по направлениям подготовки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bookmarkStart w:name="z867"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учебно-методический совет технического и профессионального, послесреднего образования.</w:t>
      </w:r>
    </w:p>
    <w:bookmarkEnd w:id="438"/>
    <w:bookmarkStart w:name="z183"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Дошкольное воспитание и обучение</w:t>
      </w:r>
    </w:p>
    <w:bookmarkEnd w:id="440"/>
    <w:bookmarkStart w:name="z185"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Дошкольное воспитание детей до шести лет осуществляется в семье или с одного года до достижения школьного возраста в дошкольных организациях.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детей с особыми образовательными потребностями осуществляется до достижения школьного возраста в дошкольных организациях с учетом заключения и рекомендаций психолого-медико-педагогической консультации.</w:t>
      </w:r>
    </w:p>
    <w:bookmarkStart w:name="z186"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Дошкольное обучение осуществляется с пяти лет в виде предшкольной подготовки детей к обучению в школе.</w:t>
      </w:r>
    </w:p>
    <w:bookmarkEnd w:id="442"/>
    <w:bookmarkStart w:name="z187"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bookmarkEnd w:id="443"/>
    <w:bookmarkStart w:name="z444"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в государственных организациях образования является бесплатной.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Начальное, основное среднее и общее среднее образование </w:t>
      </w:r>
    </w:p>
    <w:bookmarkEnd w:id="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На обучение в 1 класс принимаются дети с шести (семи) лет.</w:t>
      </w:r>
    </w:p>
    <w:bookmarkStart w:name="z190"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</w:p>
    <w:bookmarkEnd w:id="446"/>
    <w:bookmarkStart w:name="z191"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 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Техническое и профессиональное образование</w:t>
      </w:r>
    </w:p>
    <w:bookmarkEnd w:id="448"/>
    <w:bookmarkStart w:name="z193"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bookmarkEnd w:id="449"/>
    <w:bookmarkStart w:name="z868"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7"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bookmarkEnd w:id="451"/>
    <w:bookmarkStart w:name="z869"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"специалист среднего звена".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32-1. Профессиональная подготовка</w:t>
      </w:r>
    </w:p>
    <w:bookmarkEnd w:id="453"/>
    <w:bookmarkStart w:name="z446"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bookmarkEnd w:id="454"/>
    <w:bookmarkStart w:name="z447"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bookmarkEnd w:id="455"/>
    <w:bookmarkStart w:name="z448"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bookmarkEnd w:id="456"/>
    <w:bookmarkStart w:name="z449"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bookmarkEnd w:id="457"/>
    <w:bookmarkStart w:name="z450"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bookmarkEnd w:id="458"/>
    <w:bookmarkStart w:name="z451"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32-1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Послесреднее образование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послесреднего образования реализуются в колледжах и высших колледжах.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по образовательным программам послесреднего образования осуществляется по специальностям, перечень которых утверждается уполномоченным органом в области образования.</w:t>
      </w:r>
    </w:p>
    <w:bookmarkStart w:name="z872"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бакалавр".</w:t>
      </w:r>
    </w:p>
    <w:bookmarkEnd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34. Высшие технические школы 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34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9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35. Высшее образование</w:t>
      </w:r>
    </w:p>
    <w:bookmarkEnd w:id="463"/>
    <w:bookmarkStart w:name="z198"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 </w:t>
      </w:r>
    </w:p>
    <w:bookmarkEnd w:id="464"/>
    <w:bookmarkStart w:name="z199"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Образовательные программы высшего образования реализуются в организациях высшего и (или) послевузовского образования.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частью второй в соответствии с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учебного процесса по образовательным программам технического и профессионального, послесреднего образования осуществляется организациями высшего и (или) послевузовского образования, за исключением организаций высшего и (или) послевузовского образования в области культуры, за счет доходов, полученных организациями высшего и (или) послевузовского образования от реализации платных услуг.</w:t>
      </w:r>
    </w:p>
    <w:bookmarkStart w:name="z200"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"специалист".</w:t>
      </w:r>
    </w:p>
    <w:bookmarkEnd w:id="466"/>
    <w:bookmarkStart w:name="z201"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образовательных программ и проведения научно-прикладных исследований организаций высшего и (или) послевузовского образования вправе создавать и (или) вступать в инновационно-образовательные консорциумы.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с изменениями, внесенными законами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Послевузовское образование</w:t>
      </w:r>
    </w:p>
    <w:bookmarkEnd w:id="468"/>
    <w:bookmarkStart w:name="z203"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Послевузовское образование приобретается гражданами, имеющими высшее образование.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предусмотрено дополнить частью второй в соответствии с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bookmarkEnd w:id="470"/>
    <w:bookmarkStart w:name="z205"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двух лет;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одного года.</w:t>
      </w:r>
    </w:p>
    <w:bookmarkStart w:name="z206"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трех лет;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трех лет.</w:t>
      </w:r>
    </w:p>
    <w:bookmarkStart w:name="z688"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bookmarkEnd w:id="473"/>
    <w:bookmarkStart w:name="z207"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Послевузовское медицинское и фармацевтическое образование включает резидентуру, магистратуру и докторантуру. 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 Правила подготовки медицинских кадров в резидентуре утверждаются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Дополнительное образование </w:t>
      </w:r>
    </w:p>
    <w:bookmarkEnd w:id="475"/>
    <w:bookmarkStart w:name="z209"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bookmarkEnd w:id="476"/>
    <w:bookmarkStart w:name="z210"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bookmarkEnd w:id="477"/>
    <w:bookmarkStart w:name="z211"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взрослыми дополнительного объема знаний и навыков осуществляется через дополнительное и неформальное образование.</w:t>
      </w:r>
    </w:p>
    <w:bookmarkStart w:name="z452"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bookmarkStart w:name="z323"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bookmarkEnd w:id="480"/>
    <w:bookmarkStart w:name="z453"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и переподготовка кадров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постдокторских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bookmarkStart w:name="z454"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bookmarkEnd w:id="482"/>
    <w:bookmarkStart w:name="z455"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Повышение квалификации и переподготовка медицинских и фармацевтических кадров осуществляются в медицинских организациях образования и науки в соответствии с типовыми программами, утверждаемыми уполномоченным органом в области здравоохранения.</w:t>
      </w:r>
    </w:p>
    <w:bookmarkEnd w:id="483"/>
    <w:bookmarkStart w:name="z456"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 Республики Казахстан вправе участвовать в конкурсе на присуждение международной стипендии "Болашак" для прохождения стажировки с учетом возрастных ограничений, установленных законодательством Республики Казахстан.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прошедшими конкурсный отбор, заключается договор о прохождении стажировки.</w:t>
      </w:r>
    </w:p>
    <w:bookmarkStart w:name="z689"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информационное сопровождение мероприятий по международной стипендии "Болашак";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и проведение приема документов претендентов на присуждение международной стипендии "Болашак";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комплекс мероприятий по организации отбора претендентов на конкурсной основе;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заключает договоры обучения, залога и (или) гарантии;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организацию и мониторинг академического обучения и прохождения стажировок стипендиатами;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финансирование расходов, связанных с организацией обучения и прохождения стажировок;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выполнения стипендиатами условий договора в части отработки на территории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 с международными партнерами, зарубежными учебными заведениями на организацию обучения стипендиатов.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37-1. Индивидуальная педагогическая деятельность</w:t>
      </w:r>
    </w:p>
    <w:bookmarkEnd w:id="486"/>
    <w:bookmarkStart w:name="z460"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bookmarkEnd w:id="487"/>
    <w:bookmarkStart w:name="z461"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Индивидуальная педагогическая деятельность не лицензируется.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37-1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38. Профессиональная практика обучающихся</w:t>
      </w:r>
    </w:p>
    <w:bookmarkEnd w:id="489"/>
    <w:bookmarkStart w:name="z213"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Профессиональная практика обучающихся является составной частью образовательных программ подготовки кадров. </w:t>
      </w:r>
    </w:p>
    <w:bookmarkEnd w:id="490"/>
    <w:bookmarkStart w:name="z873"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проводится на соответствующих предприятиях (в организациях)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bookmarkEnd w:id="491"/>
    <w:bookmarkStart w:name="z214"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Виды, сроки и содержание профессиональной практики определяются рабочими учебными программами и рабочими учебными планами. </w:t>
      </w:r>
    </w:p>
    <w:bookmarkEnd w:id="492"/>
    <w:bookmarkStart w:name="z215"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проведения профессиональной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 </w:t>
      </w:r>
    </w:p>
    <w:bookmarkEnd w:id="493"/>
    <w:bookmarkStart w:name="z875"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договорах определяются обязанности и ответственность организаций образования, предприятий (организаций), являющихся базами практики, и обучающихся. </w:t>
      </w:r>
    </w:p>
    <w:bookmarkEnd w:id="494"/>
    <w:bookmarkStart w:name="z216"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заключенными договорами. </w:t>
      </w:r>
    </w:p>
    <w:bookmarkEnd w:id="495"/>
    <w:bookmarkStart w:name="z217"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обучающихся.</w:t>
      </w:r>
    </w:p>
    <w:bookmarkEnd w:id="496"/>
    <w:bookmarkStart w:name="z691"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bookmarkEnd w:id="497"/>
    <w:bookmarkStart w:name="z690"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bookmarkEnd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38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39. Документы об образовании</w:t>
      </w:r>
    </w:p>
    <w:bookmarkEnd w:id="499"/>
    <w:bookmarkStart w:name="z219"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действуют следующие виды документов об образовании: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 об образовании государственного образца;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автономных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собственного 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документов об образовании содержат защитные знаки.</w:t>
      </w:r>
    </w:p>
    <w:bookmarkStart w:name="z220"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3 действует с 01.01.2017 до 01.01.2021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об образовании государственного образца выдают обучающимся, прошедшим итоговую аттестацию: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военных, специальных учебных заведениях и прошедшие государственную аттестацию;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(или) послевузовского образования, за исключением военных, специальных учебных заведений, и прошедшие аккредитацию в аккредитационных органах, внесенных в реестр признанных аккредитационных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39 предусмотрено дополнить пунктом 3-1 в соответствии с Законом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об образовании автономных организаций образования выдают автономные организации образования. 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bookmarkStart w:name="z877"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5 действует до 01.01.2021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об образовании собственного образца вправе выдавать: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особый статус;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собственного образца определяются организацией образования.</w:t>
      </w:r>
    </w:p>
    <w:bookmarkStart w:name="z462"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Обучающимся, не завершившим образование либо не прошедшим итоговую аттестацию, выдается справка установленного образца.</w:t>
      </w:r>
    </w:p>
    <w:bookmarkEnd w:id="504"/>
    <w:bookmarkStart w:name="z692"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</w:p>
    <w:bookmarkStart w:name="z693"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– обладателям международной стипендии "Болашак", признаются в Республике Казахстан без прохождения процедур признания или нострификации.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СУБЪЕКТЫ ОБРАЗОВАТЕЛЬНОЙ ДЕЯТЕЛЬНОСТИ</w:t>
      </w:r>
    </w:p>
    <w:bookmarkEnd w:id="507"/>
    <w:bookmarkStart w:name="z224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40. Организации образования</w:t>
      </w:r>
    </w:p>
    <w:bookmarkEnd w:id="508"/>
    <w:bookmarkStart w:name="z225"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bookmarkEnd w:id="509"/>
    <w:bookmarkStart w:name="z226" w:id="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на занятие образовательной деятельностью возникает у организаций образования:</w:t>
      </w:r>
    </w:p>
    <w:bookmarkEnd w:id="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bookmarkStart w:name="z464"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bookmarkStart w:name="z227"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bookmarkEnd w:id="512"/>
    <w:bookmarkStart w:name="z228"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 в зависимости от реализуемых образовательных программ могут быть следующих типов:</w:t>
      </w:r>
    </w:p>
    <w:bookmarkEnd w:id="513"/>
    <w:bookmarkStart w:name="z465"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дошкольные организации;</w:t>
      </w:r>
    </w:p>
    <w:bookmarkEnd w:id="514"/>
    <w:bookmarkStart w:name="z466"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среднего образования (начального, основного среднего, общего среднего);</w:t>
      </w:r>
    </w:p>
    <w:bookmarkEnd w:id="515"/>
    <w:bookmarkStart w:name="z467"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технического и профессионального образования;</w:t>
      </w:r>
    </w:p>
    <w:bookmarkEnd w:id="516"/>
    <w:bookmarkStart w:name="z468"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послесреднего образования;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высшего и (или) послевузовского образования;</w:t>
      </w:r>
    </w:p>
    <w:bookmarkEnd w:id="518"/>
    <w:bookmarkStart w:name="z471" w:id="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 образования;</w:t>
      </w:r>
    </w:p>
    <w:bookmarkEnd w:id="519"/>
    <w:bookmarkStart w:name="z472"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специальные организации образования;</w:t>
      </w:r>
    </w:p>
    <w:bookmarkEnd w:id="520"/>
    <w:bookmarkStart w:name="z473"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образования для детей-сирот и детей, оставшихся без попечения родителей;</w:t>
      </w:r>
    </w:p>
    <w:bookmarkEnd w:id="521"/>
    <w:bookmarkStart w:name="z474"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дополнительного образования для детей;</w:t>
      </w:r>
    </w:p>
    <w:bookmarkEnd w:id="522"/>
    <w:bookmarkStart w:name="z475"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дополнительного образования для взрослых.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видов организаций образования утверждается уполномоченным органом в области образования.</w:t>
      </w:r>
    </w:p>
    <w:bookmarkStart w:name="z229"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 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клинических базах утверждается уполномоченным органом в области здравоохранения.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40-1. Особый статус организации высшего и (или) послевузовского образования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40-1 исключена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0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41. Устав организации образования</w:t>
      </w:r>
    </w:p>
    <w:bookmarkEnd w:id="526"/>
    <w:bookmarkStart w:name="z231"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реализуемых образовательных программ;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приема в организацию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систему текущего контроля знаний, промежуточной и итоговой аттестации обучающихся, формы и порядок их проведения;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4-1) основания и порядок отчисления обучающихся, воспитанников;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и порядок предоставления платных услуг;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оформления отношений организации образования с обучающимися, воспитанниками и (или) их родителями и иными законными представителями. </w:t>
      </w:r>
    </w:p>
    <w:bookmarkStart w:name="z232"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bookmarkEnd w:id="528"/>
    <w:bookmarkStart w:name="z233"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Устав организации образования утверждается в порядке, установленном законодательством Республики Казахстан.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42. Создание, реорганизация и ликвидация организаций образования</w:t>
      </w:r>
    </w:p>
    <w:bookmarkEnd w:id="530"/>
    <w:bookmarkStart w:name="z235"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bookmarkStart w:name="z236"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43. Компетенция организаций образования</w:t>
      </w:r>
    </w:p>
    <w:bookmarkEnd w:id="533"/>
    <w:bookmarkStart w:name="z238" w:id="5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 </w:t>
      </w:r>
    </w:p>
    <w:bookmarkEnd w:id="534"/>
    <w:bookmarkStart w:name="z239" w:id="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 </w:t>
      </w:r>
    </w:p>
    <w:bookmarkEnd w:id="535"/>
    <w:bookmarkStart w:name="z240"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компетенции организаций образования относятся следующие функции: 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утверждение правил внутреннего распорядка;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рабочих учебных планов и рабочих учебных программ;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разработка и утверждение образовательных программ с сокращенными сроками обучения;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материалов, используемых в предстоящем учебном году;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новых технологий обучения, в том числе кредитной технологии обучения и дистанционных образовательных технологий;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bookmarkStart w:name="z878"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повышения квалификации и переподготовки кадров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материально-техническое обеспечение, оснащение и оборудование организаций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предоставление товаров (работ, услуг) на платной основе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11-2) обеспечение охраны и укрепления здоровья обучающихся и воспитанников;</w:t>
      </w:r>
    </w:p>
    <w:bookmarkStart w:name="z725"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условий содержания и проживания обучающихся и воспитанников не ниже установленных норм;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содействие деятельности органов общественного самоуправления, общественных объединений;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представление финансовой отчетности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современных форм профессиональной подготовки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Учебно-оздоровительные организации образования, созданные по решению Правительства Республики Казахстан: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общеобразовательные учебные и образовательные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условия для освоения общеобразовательных учебных программ во время оздоровления, отдыха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медицинское обслуживание обучающихся;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переподготовку и повышение квалификации педагогических работников в области нравственно-духовного развития;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проводят научные исследования по вопросам нравственно-духовного развития.</w:t>
      </w:r>
    </w:p>
    <w:bookmarkStart w:name="z772"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Нормы, указанные в настоящей статье, не распространяются на организации высшего и (или) послевузовского образования.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172-VІ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43-1. Деятельность и компетенция организаций высшего и (или) послевузовского образования</w:t>
      </w:r>
    </w:p>
    <w:bookmarkStart w:name="z774"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 </w:t>
      </w:r>
    </w:p>
    <w:bookmarkEnd w:id="541"/>
    <w:bookmarkStart w:name="z775"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кадров по образовательным программам высшего и послевузовского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bookmarkEnd w:id="542"/>
    <w:bookmarkStart w:name="z776"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обучающихся питанием, проживанием, медицинским обслуживанием;</w:t>
      </w:r>
    </w:p>
    <w:bookmarkEnd w:id="543"/>
    <w:bookmarkStart w:name="z777"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работников питанием, проживанием, медицинским обслуживанием;</w:t>
      </w:r>
    </w:p>
    <w:bookmarkEnd w:id="544"/>
    <w:bookmarkStart w:name="z778"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обучающихся;</w:t>
      </w:r>
    </w:p>
    <w:bookmarkEnd w:id="545"/>
    <w:bookmarkStart w:name="z779" w:id="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спортивных и культурно-массовых мероприятий;</w:t>
      </w:r>
    </w:p>
    <w:bookmarkEnd w:id="546"/>
    <w:bookmarkStart w:name="z780"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физкультурно-оздоровительных мероприятий, создание спортивных и творческих секций;</w:t>
      </w:r>
    </w:p>
    <w:bookmarkEnd w:id="547"/>
    <w:bookmarkStart w:name="z781"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bookmarkEnd w:id="548"/>
    <w:bookmarkStart w:name="z782"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и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педагогических работников;</w:t>
      </w:r>
    </w:p>
    <w:bookmarkEnd w:id="549"/>
    <w:bookmarkStart w:name="z783"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обучающихся к воинской службе по программе офицеров запаса;</w:t>
      </w:r>
    </w:p>
    <w:bookmarkEnd w:id="550"/>
    <w:bookmarkStart w:name="z784"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bookmarkEnd w:id="551"/>
    <w:bookmarkStart w:name="z785" w:id="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технополисов, технопарков,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bookmarkEnd w:id="552"/>
    <w:bookmarkStart w:name="z786"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bookmarkEnd w:id="553"/>
    <w:bookmarkStart w:name="z787" w:id="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bookmarkEnd w:id="554"/>
    <w:bookmarkStart w:name="z788"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интеграции образования и науки с производством;</w:t>
      </w:r>
    </w:p>
    <w:bookmarkEnd w:id="555"/>
    <w:bookmarkStart w:name="z789" w:id="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bookmarkEnd w:id="556"/>
    <w:bookmarkStart w:name="z790" w:id="5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иные виды деятельности, не запрещенные законами Республики Казахстан.</w:t>
      </w:r>
    </w:p>
    <w:bookmarkEnd w:id="557"/>
    <w:bookmarkStart w:name="z791"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bookmarkEnd w:id="558"/>
    <w:bookmarkStart w:name="z792"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организаций высшего и (или) послевузовского образования относятся:</w:t>
      </w:r>
    </w:p>
    <w:bookmarkEnd w:id="559"/>
    <w:bookmarkStart w:name="z793" w:id="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bookmarkEnd w:id="560"/>
    <w:bookmarkStart w:name="z794" w:id="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bookmarkEnd w:id="561"/>
    <w:bookmarkStart w:name="z795"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bookmarkEnd w:id="562"/>
    <w:bookmarkStart w:name="z796" w:id="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форм договора оказания образовательных услуг и договора на проведение профессиональной практики;</w:t>
      </w:r>
    </w:p>
    <w:bookmarkEnd w:id="563"/>
    <w:bookmarkStart w:name="z797"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bookmarkEnd w:id="564"/>
    <w:bookmarkStart w:name="z798"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правил приема в организацию высшего и (или) послевузовского образования;</w:t>
      </w:r>
    </w:p>
    <w:bookmarkEnd w:id="565"/>
    <w:bookmarkStart w:name="z799"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программы развития организации высшего и (или) послевузовского образования;</w:t>
      </w:r>
    </w:p>
    <w:bookmarkEnd w:id="566"/>
    <w:bookmarkStart w:name="z800"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присуждение обучающимся степеней "бакалавр" и "магистр";</w:t>
      </w:r>
    </w:p>
    <w:bookmarkEnd w:id="567"/>
    <w:bookmarkStart w:name="z801"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bookmarkEnd w:id="568"/>
    <w:bookmarkStart w:name="z802"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bookmarkEnd w:id="569"/>
    <w:bookmarkStart w:name="z803"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bookmarkEnd w:id="570"/>
    <w:bookmarkStart w:name="z804" w:id="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и утверждение правил внутреннего распорядка; </w:t>
      </w:r>
    </w:p>
    <w:bookmarkEnd w:id="571"/>
    <w:bookmarkStart w:name="z805"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утверждение рабочих учебных планов и рабочих учебных программ;</w:t>
      </w:r>
    </w:p>
    <w:bookmarkEnd w:id="572"/>
    <w:bookmarkStart w:name="z806" w:id="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внедрение новых технологий обучения, в том числе кредитной технологии обучения и дистанционных образовательных технологий; </w:t>
      </w:r>
    </w:p>
    <w:bookmarkEnd w:id="573"/>
    <w:bookmarkStart w:name="z807"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bookmarkEnd w:id="574"/>
    <w:bookmarkStart w:name="z808" w:id="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квалификации и переподготовки кадров в порядке, установленном законодательством Республики Казахстан;</w:t>
      </w:r>
    </w:p>
    <w:bookmarkEnd w:id="575"/>
    <w:bookmarkStart w:name="z809"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финансово-хозяйственное и материально-техническое обеспечение, в том числе оснащение оборудованием;</w:t>
      </w:r>
    </w:p>
    <w:bookmarkEnd w:id="576"/>
    <w:bookmarkStart w:name="z810" w:id="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современных форм профессиональной подготовки кадров;</w:t>
      </w:r>
    </w:p>
    <w:bookmarkEnd w:id="577"/>
    <w:bookmarkStart w:name="z811" w:id="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представление финансовой отчетности в порядке, установленном законодательством Республики Казахстан.</w:t>
      </w:r>
    </w:p>
    <w:bookmarkEnd w:id="578"/>
    <w:bookmarkStart w:name="z812"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высшего и (или) послевузовского образования вправе в соответствии с законодательством Республики Казахстан:</w:t>
      </w:r>
    </w:p>
    <w:bookmarkEnd w:id="579"/>
    <w:bookmarkStart w:name="z813" w:id="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эндаумент-фонд организации высшего и (или) послевузовского образования;</w:t>
      </w:r>
    </w:p>
    <w:bookmarkEnd w:id="580"/>
    <w:bookmarkStart w:name="z814"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юридические лица по научно-образовательной деятельности за счет внебюджетных источников финансирования;</w:t>
      </w:r>
    </w:p>
    <w:bookmarkEnd w:id="581"/>
    <w:bookmarkStart w:name="z815" w:id="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открывать стартап-компании;</w:t>
      </w:r>
    </w:p>
    <w:bookmarkEnd w:id="582"/>
    <w:bookmarkStart w:name="z816" w:id="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дополнительные источники финансовых и материальных средств для осуществления уставной деятельности;</w:t>
      </w:r>
    </w:p>
    <w:bookmarkEnd w:id="583"/>
    <w:bookmarkStart w:name="z817"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филиалы в иностранных государствах.</w:t>
      </w:r>
    </w:p>
    <w:bookmarkEnd w:id="584"/>
    <w:bookmarkStart w:name="z818"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высшего и (или) послевузовского образования, имеющие особый статус, также вправе:</w:t>
      </w:r>
    </w:p>
    <w:bookmarkEnd w:id="585"/>
    <w:bookmarkStart w:name="z819"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bookmarkEnd w:id="586"/>
    <w:bookmarkStart w:name="z820" w:id="5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bookmarkEnd w:id="587"/>
    <w:bookmarkStart w:name="z821"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 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bookmarkEnd w:id="588"/>
    <w:bookmarkStart w:name="z822"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военные, специальные учебные заведения.</w:t>
      </w:r>
    </w:p>
    <w:bookmarkEnd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43-1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44. Управление организациями образования</w:t>
      </w:r>
    </w:p>
    <w:bookmarkEnd w:id="590"/>
    <w:bookmarkStart w:name="z242"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bookmarkEnd w:id="591"/>
    <w:bookmarkStart w:name="z243" w:id="5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Непосредственное управление организацией образования осуществляет ее руководитель.</w:t>
      </w:r>
    </w:p>
    <w:bookmarkEnd w:id="592"/>
    <w:bookmarkStart w:name="z244"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образования, порядок назначения на должности и освобождения от должностей которых определяется Президентом Республики Казахстан. 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образования, назначается на должность на конкурсной основе в порядке, определенном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bookmarkEnd w:id="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bookmarkStart w:name="z247"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bookmarkEnd w:id="595"/>
    <w:bookmarkStart w:name="z248"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 </w:t>
      </w:r>
    </w:p>
    <w:bookmarkEnd w:id="596"/>
    <w:bookmarkStart w:name="z249" w:id="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обязанности руководителей государственных организаций образования не могут исполняться по совместительству. </w:t>
      </w:r>
    </w:p>
    <w:bookmarkEnd w:id="597"/>
    <w:bookmarkStart w:name="z250"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образования создаются коллегиальные органы управления. </w:t>
      </w:r>
    </w:p>
    <w:bookmarkEnd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bookmarkStart w:name="z505" w:id="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bookmarkEnd w:id="599"/>
    <w:bookmarkStart w:name="z823" w:id="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</w:p>
    <w:bookmarkEnd w:id="600"/>
    <w:bookmarkStart w:name="z824" w:id="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штатной численности;</w:t>
      </w:r>
    </w:p>
    <w:bookmarkEnd w:id="601"/>
    <w:bookmarkStart w:name="z825"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размеров оплаты за обучение по образовательным программам высшего и (или) послевузовского образования;</w:t>
      </w:r>
    </w:p>
    <w:bookmarkEnd w:id="602"/>
    <w:bookmarkStart w:name="z826"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формы и требований к заполнению документов об образовании собственного образца;</w:t>
      </w:r>
    </w:p>
    <w:bookmarkEnd w:id="603"/>
    <w:bookmarkStart w:name="z827"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создании и ликвидации академических структурных подразделений.</w:t>
      </w:r>
    </w:p>
    <w:bookmarkEnd w:id="604"/>
    <w:bookmarkStart w:name="z344"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45. Трудовые отношения и ответственность руководителя организации образования</w:t>
      </w:r>
    </w:p>
    <w:bookmarkEnd w:id="606"/>
    <w:bookmarkStart w:name="z252"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должностей научно-педагогических работников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bookmarkStart w:name="z253" w:id="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bookmarkEnd w:id="608"/>
    <w:bookmarkStart w:name="z254" w:id="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прав и свобод обучающихся, воспитанников, работников организации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невыполнение функций, отнесенных к его компетенции;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требований государственного общеобязательного стандарта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жизнь и здоровье обучающихся, воспитанников и работников организаций образования во время учебно-воспитательного процесса;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финансово-хозяйственной деятельности, в том числе нецелевое использование материальных и денежных средств;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иные нарушения требований, предусмотренных в нормативных правовых актах и условиях трудового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45-1. Социальное партнерство в области профессионального образования</w:t>
      </w:r>
    </w:p>
    <w:bookmarkEnd w:id="610"/>
    <w:bookmarkStart w:name="z479"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bookmarkEnd w:id="611"/>
    <w:bookmarkStart w:name="z480" w:id="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взаимодействия партнеров в области профессионального образования являются:</w:t>
      </w:r>
    </w:p>
    <w:bookmarkEnd w:id="612"/>
    <w:bookmarkStart w:name="z481" w:id="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bookmarkEnd w:id="613"/>
    <w:bookmarkStart w:name="z482" w:id="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профессиональной практики обучающихся с использованием технологической базы предприятий (организаций) и закреплением наставника, стажировок преподавателей специальных дисциплин и специалистов;</w:t>
      </w:r>
    </w:p>
    <w:bookmarkEnd w:id="614"/>
    <w:bookmarkStart w:name="z696" w:id="6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2-1) содействие в предоставлении предприятиями (организациями) рабочих мест для прохождения профессиональной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bookmarkEnd w:id="615"/>
    <w:bookmarkStart w:name="z483"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взаимодействия сторон по вопросам подготовки кадров и содействия их трудоустройству;</w:t>
      </w:r>
    </w:p>
    <w:bookmarkEnd w:id="616"/>
    <w:bookmarkStart w:name="z484"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bookmarkEnd w:id="617"/>
    <w:bookmarkStart w:name="z485"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организации контроля качества профессионального образования;</w:t>
      </w:r>
    </w:p>
    <w:bookmarkEnd w:id="618"/>
    <w:bookmarkStart w:name="z486" w:id="6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финансовых средств работодателей на развитие организаций образования.</w:t>
      </w:r>
    </w:p>
    <w:bookmarkEnd w:id="619"/>
    <w:bookmarkStart w:name="z506" w:id="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Социальное партнерство осуществляется путем взаимодействия сторон посредством создания комиссий на:</w:t>
      </w:r>
    </w:p>
    <w:bookmarkEnd w:id="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республиканском уровне;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региональном (областном, городском, районном) уровне. </w:t>
      </w:r>
    </w:p>
    <w:bookmarkStart w:name="z507" w:id="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bookmarkEnd w:id="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45-1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46. Объединения в системе образования</w:t>
      </w:r>
    </w:p>
    <w:bookmarkEnd w:id="6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bookmarkStart w:name="z256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47. Права, обязанности и ответственность обучающихся и воспитанников</w:t>
      </w:r>
    </w:p>
    <w:bookmarkEnd w:id="623"/>
    <w:bookmarkStart w:name="z257" w:id="6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bookmarkEnd w:id="624"/>
    <w:bookmarkStart w:name="z258"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получающие образование, являются обучающимися или воспитанниками. </w:t>
      </w:r>
    </w:p>
    <w:bookmarkEnd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обучающимся относятся учащиеся, кадеты, курсанты, слушатели, студенты, магистранты, интерны, слушатели резидентуры и докторанты.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воспитанникам относятся лица, обучающиеся и воспитывающиеся в дошкольных, интернатных организациях.</w:t>
      </w:r>
    </w:p>
    <w:bookmarkStart w:name="z259"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Обучающиеся и воспитанники имеют право на: </w:t>
      </w:r>
    </w:p>
    <w:bookmarkEnd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качественного образования в соответствии с государственными общеобязательными стандартами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альтернативных курсов в соответствии с учебными планами;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дополнительных образовательных услуг, знаний согласно своим склонностям и потребностям на платной основе;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управлении организацией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и перевод из одного учебного заведения в другое,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бесплатное пользование спортивными, читальными, актовыми залами, компьютерными классами и библиотекой;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получение информации о положении в сфере занятости населения в соответствии с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свободное выражение собственного мнения и убеждений;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уважение своего человеческого достоинства;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поощрение и вознаграждение за успехи в учебе, научной и творческой деятельности.</w:t>
      </w:r>
    </w:p>
    <w:bookmarkStart w:name="z260"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Обучающиеся и воспитанники всех организаций образования очной формы обучения, независимо от ведомственной подчиненности, имеют право на: </w:t>
      </w:r>
    </w:p>
    <w:bookmarkEnd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льготный проезд на общественном транспорте (кроме такси) по решению местных представительных органов;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совмещение обучения с работой в свободное от учебы время;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отсрочку от призыва на воинскую службу в соответствии с законодательством Республики Казахстан.</w:t>
      </w:r>
    </w:p>
    <w:bookmarkStart w:name="z261" w:id="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По медицинским показаниям и в иных исключительных случаях обучающемуся может предоставляться академический отпуск.</w:t>
      </w:r>
    </w:p>
    <w:bookmarkEnd w:id="628"/>
    <w:bookmarkStart w:name="z262" w:id="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bookmarkEnd w:id="629"/>
    <w:bookmarkStart w:name="z343" w:id="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630"/>
    <w:bookmarkStart w:name="z487" w:id="6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631"/>
    <w:bookmarkStart w:name="z263"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Студентам, интернам, магистрантам, докторантам, слушателям резидентуры,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именных стипендий и порядок их выплаты определяются органами и лицами, их учредившими.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9 предусмотрено изменение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 </w:t>
      </w:r>
    </w:p>
    <w:bookmarkStart w:name="z266" w:id="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Отвлечение обучающихся и воспитанников от учебного процесса не допускается. </w:t>
      </w:r>
    </w:p>
    <w:bookmarkEnd w:id="633"/>
    <w:bookmarkStart w:name="z267" w:id="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 </w:t>
      </w:r>
    </w:p>
    <w:bookmarkEnd w:id="634"/>
    <w:bookmarkStart w:name="z697"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bookmarkEnd w:id="635"/>
    <w:bookmarkStart w:name="z269"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Обучающиеся на основе государственного образовательного заказа в организациях технического и профессионального,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 </w:t>
      </w:r>
    </w:p>
    <w:bookmarkEnd w:id="636"/>
    <w:bookmarkStart w:name="z270" w:id="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bookmarkEnd w:id="637"/>
    <w:bookmarkStart w:name="z271" w:id="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Обучающиеся и воспитанники обязаны заботиться о своем здоровье, стремиться к духовному и физическому самосовершенствованию.</w:t>
      </w:r>
    </w:p>
    <w:bookmarkEnd w:id="638"/>
    <w:bookmarkStart w:name="z488"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в иных организациях образования обязаны соблюдать форму одежды, установленную в организации образования.</w:t>
      </w:r>
    </w:p>
    <w:bookmarkStart w:name="z272" w:id="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bookmarkEnd w:id="640"/>
    <w:bookmarkStart w:name="z273"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Граждане из числа сельской молодежи, поступившие в пределах квоты, установленной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организации высшего и (или) послевузовского образования.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 из числа сельской молодежи, поступившие в пределах квоты, установленной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bookmarkStart w:name="z489"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лица, супруг (супруга) которых проживают, работают или проходят службу в населенном пункте, предоставившем вакансию;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bookmarkStart w:name="z490" w:id="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Освобождение от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I и II группы;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поступившим для дальнейшего обучения в магистратуру, резидентуру, докторантуру;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беременным женщинам, лицам, имеющим, а также самостоятельно воспитывающим ребенка (детей) в возрасте до трех лет.</w:t>
      </w:r>
    </w:p>
    <w:bookmarkStart w:name="z491" w:id="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17-3. Прекращение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без возмещения расходов, понесенных за счет бюджетных средств, связанных с обучением, наступает:</w:t>
      </w:r>
    </w:p>
    <w:bookmarkEnd w:id="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исполнением обязанностей по отработке;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со смертью обучающегося (молодого специалиста), подтверждаемой соответствующими документами;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инвалидности I и II группы в течение срока отработки;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связи с освобождением от обязанности по отработке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Start w:name="z492" w:id="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17-4. За неисполнение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бюджет.</w:t>
      </w:r>
    </w:p>
    <w:bookmarkEnd w:id="645"/>
    <w:bookmarkStart w:name="z698" w:id="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17-5.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исковая давность не распространяется.</w:t>
      </w:r>
    </w:p>
    <w:bookmarkEnd w:id="646"/>
    <w:bookmarkStart w:name="z274"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bookmarkEnd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47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48. Охрана здоровья обучающихся, воспитанников</w:t>
      </w:r>
    </w:p>
    <w:bookmarkEnd w:id="648"/>
    <w:bookmarkStart w:name="z276"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bookmarkEnd w:id="649"/>
    <w:bookmarkStart w:name="z277" w:id="6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 </w:t>
      </w:r>
    </w:p>
    <w:bookmarkEnd w:id="650"/>
    <w:bookmarkStart w:name="z278"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 </w:t>
      </w:r>
    </w:p>
    <w:bookmarkEnd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bookmarkStart w:name="z716" w:id="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bookmarkEnd w:id="652"/>
    <w:bookmarkStart w:name="z279" w:id="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Педагогические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послесреднего образования,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bookmarkEnd w:id="653"/>
    <w:bookmarkStart w:name="z280" w:id="6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 </w:t>
      </w:r>
    </w:p>
    <w:bookmarkEnd w:id="6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bookmarkStart w:name="z281"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bookmarkEnd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49. Права и обязанности родителей и иных законных представителей</w:t>
      </w:r>
    </w:p>
    <w:bookmarkEnd w:id="656"/>
    <w:bookmarkStart w:name="z283" w:id="6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Родители и иные законные представители несовершеннолетних детей имеют право: </w:t>
      </w:r>
    </w:p>
    <w:bookmarkEnd w:id="6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выбирать организации образования с учетом желания, индивидуальных склонностей и особенностей ребенка;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работе органов управления организациями образования через родительские комитеты;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информацию от организаций образования относительно успеваемости, поведения и условий учебы своих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на получение их детьми дополнительных услуг на договорной основе.</w:t>
      </w:r>
    </w:p>
    <w:bookmarkStart w:name="z284"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Родители и иные законные представители обязаны: </w:t>
      </w:r>
    </w:p>
    <w:bookmarkEnd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предшкольную подготовку с дальнейшим определением детей в общеобразовательную школу;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правила, определенные уставом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посещение детьми занятий в учебном заведении;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уважать честь и достоинство работников организаций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требования, предъявляемые к обязательной школьной форме, установленные уполномоченным органом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форму одежды, установленную в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СТАТУС ПЕДАГОГИЧЕСКОГО РАБОТНИКА</w:t>
      </w:r>
    </w:p>
    <w:bookmarkEnd w:id="659"/>
    <w:bookmarkStart w:name="z286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50. Статус педагогического работника</w:t>
      </w:r>
    </w:p>
    <w:bookmarkEnd w:id="660"/>
    <w:bookmarkStart w:name="z287"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bookmarkEnd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 гражданскими служащими (за исключением сотрудников и военнослужащих военных, специальных учебных заведений, имеющих воинское или специальное звание, классный чин).</w:t>
      </w:r>
    </w:p>
    <w:bookmarkStart w:name="z288" w:id="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bookmarkEnd w:id="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50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51. Права, обязанности и ответственность педагогического работника</w:t>
      </w:r>
    </w:p>
    <w:bookmarkEnd w:id="663"/>
    <w:bookmarkStart w:name="z290"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bookmarkEnd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 организациях образования не допускаются лица: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медицинские противопоказания;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состоящие на учете в психиатрическом и (или) наркологическом диспансере;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91" w:id="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Педагогический работник имеет право на:</w:t>
      </w:r>
    </w:p>
    <w:bookmarkEnd w:id="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педагогической деятельностью с обеспечением условий для профессиональной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индивидуальную педагогическую деятельность;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работе коллегиальных органов управления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квалификации не реже одного раза в пять лет продолжительностью не более четырех месяцев;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досрочную аттестацию с целью повышения категории;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защиту своей профессиональной чести и достоинства;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отсрочку от призыва на воинскую службу;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творческий отпуск для занятия научной деятельностью с сохранением педагогического стажа;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обжалование приказов и распоряжений администрации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уважение чести и достоинства со стороны обучающихся, воспитанников и их родителей или иных законных представителей.</w:t>
      </w:r>
    </w:p>
    <w:bookmarkStart w:name="z292"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Педагогический работник обязан: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у обучающихся жизненные навыки, компетенцию, самостоятельность, творческие способности;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не реже одного раза в пять лет проходить аттестацию;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правила педагогической этики;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уважать честь и достоинство обучающихся, воспитанников и их родителей или иных законных представителей;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bookmarkStart w:name="z293"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bookmarkEnd w:id="667"/>
    <w:bookmarkStart w:name="z294" w:id="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52. Система оплаты труда работников организаций образования</w:t>
      </w:r>
    </w:p>
    <w:bookmarkEnd w:id="669"/>
    <w:bookmarkStart w:name="z296" w:id="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 </w:t>
      </w:r>
    </w:p>
    <w:bookmarkEnd w:id="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 </w:t>
      </w:r>
    </w:p>
    <w:bookmarkStart w:name="z297" w:id="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 </w:t>
      </w:r>
    </w:p>
    <w:bookmarkEnd w:id="671"/>
    <w:bookmarkStart w:name="z298" w:id="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bookmarkEnd w:id="672"/>
    <w:bookmarkStart w:name="z299" w:id="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за углубленное преподавание предметов, за работу в режиме эксперимента, за работу с детьми с особыми образовательными потребностями и другие выплаты в порядке, определяемом законодательством Республики Казахстан.</w:t>
      </w:r>
    </w:p>
    <w:bookmarkEnd w:id="673"/>
    <w:bookmarkStart w:name="z300"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Должностные оклады профессорско-преподавательского состава и руководящих работников государственных организаций высшего и (или) послевузовского образования, имеющих особый статус, определяются с учетом повышающего коэффициента. </w:t>
      </w:r>
    </w:p>
    <w:bookmarkEnd w:id="674"/>
    <w:bookmarkStart w:name="z301"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 </w:t>
      </w:r>
    </w:p>
    <w:bookmarkEnd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степень доктора философии (PhD) и доктора по профилю в размере одной месячной минимальной заработной платы;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степень кандидата наук в размере одной месячной минимальной заработной платы и доктора наук в размере двух месячных минимальных заработных плат. </w:t>
      </w:r>
    </w:p>
    <w:bookmarkStart w:name="z302" w:id="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bookmarkEnd w:id="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18 часов: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среднего образования и организаций образования, реализующих образовательные программы технического и профессионального, послесреднего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 дополнительного образования обучающихся и воспитанников;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специализированных и специальных организаций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24 часов: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дошкольных организаций и предшкольных групп дошкольного воспитания и обучения и предшкольных классов организаций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детских юношеских спортивных организаций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решения ученого совета. </w:t>
      </w:r>
    </w:p>
    <w:bookmarkStart w:name="z303"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культуры, утверждается уполномоченным органом в области образования.</w:t>
      </w:r>
    </w:p>
    <w:bookmarkEnd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53. Социальные гарантии</w:t>
      </w:r>
    </w:p>
    <w:bookmarkEnd w:id="678"/>
    <w:bookmarkStart w:name="z305" w:id="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Педагогические работники имеют социальные гарантии на: </w:t>
      </w:r>
    </w:p>
    <w:bookmarkEnd w:id="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жилище, в том числе служебное и (или) общежитие, в соответствии с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 </w:t>
      </w:r>
    </w:p>
    <w:bookmarkStart w:name="z306" w:id="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Педагогическим работникам образования, работающим в сельской местности:</w:t>
      </w:r>
    </w:p>
    <w:bookmarkEnd w:id="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педагогических работников, осуществляющих педагогическую деятельность в городских условиях;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bookmarkStart w:name="z1"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bookmarkEnd w:id="681"/>
    <w:bookmarkStart w:name="z268" w:id="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 </w:t>
      </w:r>
    </w:p>
    <w:bookmarkEnd w:id="682"/>
    <w:bookmarkStart w:name="z307" w:id="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Педагогическим работникам организаций образования ежегодно за счет средств соответствующих бюджетов выплачивается: </w:t>
      </w:r>
    </w:p>
    <w:bookmarkEnd w:id="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обладателю звания "Лучший педагог" - вознаграждение в размере 1000-кратного месячного расчетного показателя.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53 с изменениями, внесенными законами РК от 24.12.2008 </w:t>
      </w:r>
      <w:r>
        <w:rPr>
          <w:rFonts w:ascii="Times New Roman"/>
          <w:b w:val="false"/>
          <w:i w:val="false"/>
          <w:color w:val="000000"/>
          <w:sz w:val="28"/>
        </w:rPr>
        <w:t>N 111-IV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ГОСУДАРСТВЕННОЕ РЕГУЛИРОВАНИЕ В ОБЛАСТИ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684"/>
    <w:bookmarkStart w:name="z309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54. Цели и формы государственного регулирования в области образования</w:t>
      </w:r>
    </w:p>
    <w:bookmarkEnd w:id="685"/>
    <w:bookmarkStart w:name="z310" w:id="6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bookmarkEnd w:id="686"/>
    <w:bookmarkStart w:name="z311"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 </w:t>
      </w:r>
    </w:p>
    <w:bookmarkEnd w:id="687"/>
    <w:bookmarkStart w:name="z312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55. Управление качеством образования</w:t>
      </w:r>
    </w:p>
    <w:bookmarkEnd w:id="688"/>
    <w:bookmarkStart w:name="z313" w:id="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 </w:t>
      </w:r>
    </w:p>
    <w:bookmarkEnd w:id="689"/>
    <w:bookmarkStart w:name="z314" w:id="6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качеством образования осуществляется путем принятия управленческих решений на всех уровнях образования, за исключением технического и профессионального, послесреднего, послевузовского образования, на основании результатов образовательного мониторинга.</w:t>
      </w:r>
    </w:p>
    <w:bookmarkEnd w:id="690"/>
    <w:bookmarkStart w:name="z315" w:id="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bookmarkEnd w:id="691"/>
    <w:bookmarkStart w:name="z494"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bookmarkEnd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начального, основного среднего, общего среднего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дисциплин, предусмотренных государственным общеобязательным стандартом высшего образования.</w:t>
      </w:r>
    </w:p>
    <w:bookmarkStart w:name="z495"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Внешняя оценка учебных достижений проводится в организациях среднего, высшего и (или) послевузовского образования: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 начальной школе – выборочно с целью мониторинга учебных достижений;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основной школе – выборочно с целью мониторинга учебных достижений и оценки эффективности организации учебного процесса;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общей средней школе – с целью оценивания уровня учебных достижений;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организации высшего и (или) послевузовского образования – выборочно с целью мониторинга освоения типовых учебных программ цикла общеобразовательных дисциплин.</w:t>
      </w:r>
    </w:p>
    <w:bookmarkStart w:name="z496"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 среднего, высшего и (или) послевузовского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bookmarkEnd w:id="694"/>
    <w:bookmarkStart w:name="z493"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Организация, осуществляющая комплекс мероприятий по проведению внешнего оценивания качества образовательных услуг:</w:t>
      </w:r>
    </w:p>
    <w:bookmarkEnd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55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56. Государственные общеобязательные стандарты образования</w:t>
      </w:r>
    </w:p>
    <w:bookmarkEnd w:id="696"/>
    <w:bookmarkStart w:name="z317" w:id="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содержанию образования с ориентиром на результаты обучения;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максимальному объему учебной нагрузки обучающихся и воспитанников;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уровню подготовки обучающихся;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сроку обучения.</w:t>
      </w:r>
    </w:p>
    <w:bookmarkStart w:name="z318" w:id="6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bookmarkEnd w:id="698"/>
    <w:bookmarkStart w:name="z712" w:id="6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общеобязательные стандарты образования разрабатываются с учетом инклюзивного образования.</w:t>
      </w:r>
    </w:p>
    <w:bookmarkEnd w:id="6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57. Лицензирование деятельности в сфере образования</w:t>
      </w:r>
    </w:p>
    <w:bookmarkEnd w:id="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57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9" w:id="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bookmarkEnd w:id="701"/>
    <w:bookmarkStart w:name="z700" w:id="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квалификациям, для военных, специальных учебных заведений по группам специальностей.</w:t>
      </w:r>
    </w:p>
    <w:bookmarkEnd w:id="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приложении к лицензии на занятие образовательной деятельностью указываются шифр, наименование, срок обучения по квалификации, для военных,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профессионального, послесреднего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bookmarkStart w:name="z701" w:id="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</w:p>
    <w:bookmarkEnd w:id="703"/>
    <w:bookmarkStart w:name="z702" w:id="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bookmarkEnd w:id="704"/>
    <w:bookmarkStart w:name="z703"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bookmarkEnd w:id="705"/>
    <w:bookmarkStart w:name="z704"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bookmarkStart w:name="z705"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bookmarkEnd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bookmarkStart w:name="z715" w:id="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bookmarkEnd w:id="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или ненадлежащего оформления документов, указанных в части четвертой настоящего пункта;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57 с изменениями, внесенными законами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57-1. Уведомление о начале или прекращении осуществления деятельности в сфере дошкольного воспитания и обучения</w:t>
      </w:r>
    </w:p>
    <w:bookmarkEnd w:id="709"/>
    <w:bookmarkStart w:name="z706" w:id="7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bookmarkEnd w:id="7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8 дополнена статьей 57-1 в соответствии с Законом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58. Аккредитация организаций образования</w:t>
      </w:r>
    </w:p>
    <w:bookmarkEnd w:id="7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58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30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59. Государственный контроль в системе образования</w:t>
      </w:r>
    </w:p>
    <w:bookmarkEnd w:id="712"/>
    <w:bookmarkStart w:name="z331" w:id="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 </w:t>
      </w:r>
    </w:p>
    <w:bookmarkEnd w:id="713"/>
    <w:bookmarkStart w:name="z332"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государственного контроля в системе образования являются: </w:t>
      </w:r>
    </w:p>
    <w:bookmarkEnd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образовательная деятельность юридических лиц, реализующих общеобразовательные учебные и образовательные программы;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освоения обучающимися соответствующих общеобразовательных учебных и образовательных программ. </w:t>
      </w:r>
    </w:p>
    <w:bookmarkStart w:name="z333"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видами государственного контроля являются:</w:t>
      </w:r>
    </w:p>
    <w:bookmarkEnd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аттестация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bookmarkStart w:name="z334"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bookmarkEnd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пункта 4 предусмотрена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части второй пункта 4 действует с 01.01.2017 до 01.01.2020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третью пункта 4 предусмотрено исключить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Изменения внесенные в часть третью пункта 4 действуют до 01.01.2020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государственная аттестация проводится во вновь созданных: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подпункта 2) действует с 01.01.2017 до 01.01.2020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 в военных, специальных учебных заведениях, не позже года первого выпуска специалистов;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дошкольных организациях и организациях дополнительного образования через три года.</w:t>
      </w:r>
    </w:p>
    <w:bookmarkStart w:name="z326" w:id="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bookmarkEnd w:id="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контроль в системе образования осуществляется в форме проверок и профилактического контроля в соответствии с Предпринимательским кодексом Республики Казахстан.</w:t>
      </w:r>
    </w:p>
    <w:bookmarkEnd w:id="718"/>
    <w:bookmarkStart w:name="z707" w:id="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bookmarkEnd w:id="719"/>
    <w:bookmarkStart w:name="z708" w:id="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8-2. При приостановлении действия лицензии на занятие образовательной деятельностью лицензиат не вправе:</w:t>
      </w:r>
    </w:p>
    <w:bookmarkEnd w:id="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прием на обучение.</w:t>
      </w:r>
    </w:p>
    <w:bookmarkStart w:name="z709"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деятельность до устранения нарушений и возобновления деятельности уполномоченным органом в области образования.</w:t>
      </w:r>
    </w:p>
    <w:bookmarkStart w:name="z710" w:id="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- 10.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- 16.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59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60. Права и обязанности должностных лиц, осуществляющих государственный контроль</w:t>
      </w:r>
    </w:p>
    <w:bookmarkEnd w:id="724"/>
    <w:bookmarkStart w:name="z348" w:id="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 </w:t>
      </w:r>
    </w:p>
    <w:bookmarkEnd w:id="725"/>
    <w:bookmarkStart w:name="z349"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лица, осуществляющие государственный контроль в области образования, имеют право: </w:t>
      </w:r>
    </w:p>
    <w:bookmarkEnd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проведении проверки запрашивать любую необходимую информацию, знакомиться с оригиналами документов, относящихся к предмету проверки. </w:t>
      </w:r>
    </w:p>
    <w:bookmarkStart w:name="z350" w:id="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лица, осуществляющие государственный контроль в области образования, обязаны: </w:t>
      </w:r>
    </w:p>
    <w:bookmarkEnd w:id="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законодательство Республики Казахстан, права и законные интересы субъектов образовательной деятельности;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препятствовать установленному режиму работы организации образования в период проведения проверки;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вручать организации образования акт о результатах проверки в день ее окончания;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сохранность полученных документов и сведений, полученных в результате проведения проверки. </w:t>
      </w:r>
    </w:p>
    <w:bookmarkStart w:name="z351" w:id="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bookmarkEnd w:id="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60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ФИНАНСОВОЕ ОБЕСПЕЧЕНИЕ СИСТЕМЫ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729"/>
    <w:bookmarkStart w:name="z353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61. Система, принципы и источники финансирования</w:t>
      </w:r>
    </w:p>
    <w:bookmarkEnd w:id="730"/>
    <w:bookmarkStart w:name="z354" w:id="7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финансирования образования - совокупность республиканского и местных бюджетов, других источников доходов. </w:t>
      </w:r>
    </w:p>
    <w:bookmarkEnd w:id="731"/>
    <w:bookmarkStart w:name="z355" w:id="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финансирования образования основывается на принципах: </w:t>
      </w:r>
    </w:p>
    <w:bookmarkEnd w:id="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эффективности и результативности;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разграничения и самостоятельности всех уровней бюджетов.</w:t>
      </w:r>
    </w:p>
    <w:bookmarkStart w:name="z356" w:id="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Источниками финансирования образования являются: </w:t>
      </w:r>
    </w:p>
    <w:bookmarkEnd w:id="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бюджетное финансирование содержания государственных учреждений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бюджетное финансирование государственного образовательного заказа;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оказания платных услуг, не противоречащих законодательству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кредиты финансовых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4-1) бюджетное финансирование стипендиальных программ;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62. Государственное финансирование организаций образования</w:t>
      </w:r>
    </w:p>
    <w:bookmarkEnd w:id="734"/>
    <w:bookmarkStart w:name="z358"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обеспечивает выделение бюджетных средств на образование с учетом его приоритетности. </w:t>
      </w:r>
    </w:p>
    <w:bookmarkEnd w:id="735"/>
    <w:bookmarkStart w:name="z359" w:id="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 </w:t>
      </w:r>
    </w:p>
    <w:bookmarkEnd w:id="736"/>
    <w:bookmarkStart w:name="z360" w:id="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bookmarkEnd w:id="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государственных учреждений образования, в которых реализуется подушевое нормативное финансирование,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Республики Казахстан.</w:t>
      </w:r>
    </w:p>
    <w:bookmarkStart w:name="z361" w:id="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услуг, связанных с государственным образовательным заказом, утверждается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4-2. Местные исполнительные органы размещают государственный образовательный заказ в организациях среднего образования вне зависимости от формы собственности.</w:t>
      </w:r>
    </w:p>
    <w:bookmarkEnd w:id="739"/>
    <w:bookmarkStart w:name="z362"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Государственный образовательный заказ на подготовку кадров, повышение квалификации и переподготовку квалифицированных работников и специалистов должен содержать: </w:t>
      </w:r>
    </w:p>
    <w:bookmarkEnd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направления подготовки кадров;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государственного образовательного заказа по формам обучения (количество мест, грантов); </w:t>
      </w:r>
    </w:p>
    <w:bookmarkStart w:name="z882"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среднюю стоимость расходов на обучение одного обучающегося (специалиста). </w:t>
      </w:r>
    </w:p>
    <w:bookmarkEnd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государственного образовательного заказа на подготовку кадров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государственный образовательный заказ также включаются подготовка кадров в учебных заведениях и (или) их филиалах, созданных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5-1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военных, специальных учебных заведений.</w:t>
      </w:r>
    </w:p>
    <w:bookmarkStart w:name="z363" w:id="7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bookmarkEnd w:id="742"/>
    <w:bookmarkStart w:name="z724" w:id="7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6-1. Государственный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bookmarkEnd w:id="743"/>
    <w:bookmarkStart w:name="z364"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bookmarkEnd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предусмотрен в редакции Закона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 </w:t>
      </w:r>
    </w:p>
    <w:bookmarkEnd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bookmarkStart w:name="z828" w:id="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выделения бюджетных средств на соответствующий период обучения.</w:t>
      </w:r>
    </w:p>
    <w:bookmarkEnd w:id="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см.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63. Предоставление организациями образования товаров (работ, услуг) на платной основе</w:t>
      </w:r>
    </w:p>
    <w:bookmarkEnd w:id="747"/>
    <w:bookmarkStart w:name="z367" w:id="7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bookmarkEnd w:id="748"/>
    <w:bookmarkStart w:name="z368" w:id="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bookmarkEnd w:id="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взимать с учащихся и педагогических работников деньги,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образования,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bookmarkStart w:name="z369" w:id="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bookmarkEnd w:id="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углубленного изучения с обучающимися основ наук по предметам (дисциплинам и циклам дисциплин);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предоставлению в пользование музыкальных инструментов и дополнительных услуг Интернет-связи;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отпуску теплоэнергии, подаваемой энергоустановками и котельными;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проведению научных исследований.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bookmarkStart w:name="z370"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bookmarkEnd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 военных, специальных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bookmarkStart w:name="z371" w:id="7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 </w:t>
      </w:r>
    </w:p>
    <w:bookmarkEnd w:id="752"/>
    <w:bookmarkStart w:name="z372" w:id="7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7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64. Развитие материально-технической базы организаций образования</w:t>
      </w:r>
    </w:p>
    <w:bookmarkEnd w:id="754"/>
    <w:bookmarkStart w:name="z374" w:id="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 </w:t>
      </w:r>
    </w:p>
    <w:bookmarkEnd w:id="755"/>
    <w:bookmarkStart w:name="z375" w:id="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 </w:t>
      </w:r>
    </w:p>
    <w:bookmarkEnd w:id="756"/>
    <w:bookmarkStart w:name="z376" w:id="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Приватизация организаций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по согласованию с уполномоченным органом в области образования.</w:t>
      </w:r>
    </w:p>
    <w:bookmarkEnd w:id="757"/>
    <w:bookmarkStart w:name="z327" w:id="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"Лучшая организация технического и профессионального, послесреднего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64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bookmarkStart w:name="z830" w:id="7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7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9 дополнена статьей 64-1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МЕЖДУНАРОДНАЯ ДЕЯТЕЛЬНОСТЬ В СФЕРЕ</w:t>
      </w:r>
      <w:r>
        <w:br/>
      </w:r>
      <w:r>
        <w:rPr>
          <w:rFonts w:ascii="Times New Roman"/>
          <w:b/>
          <w:i w:val="false"/>
          <w:color w:val="000000"/>
        </w:rPr>
        <w:t xml:space="preserve">ОБРАЗОВАНИЯ Статья 65. Международное сотрудничество и внешнеэкономическая деятельность </w:t>
      </w:r>
    </w:p>
    <w:bookmarkEnd w:id="760"/>
    <w:bookmarkStart w:name="z378" w:id="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bookmarkEnd w:id="761"/>
    <w:bookmarkStart w:name="z379" w:id="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 </w:t>
      </w:r>
    </w:p>
    <w:bookmarkEnd w:id="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bookmarkStart w:name="z380" w:id="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bookmarkEnd w:id="763"/>
    <w:bookmarkStart w:name="z381" w:id="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статуса международной школы осуществляется по решению Правительства Республики Казахстан в порядке, определяемом им.</w:t>
      </w:r>
    </w:p>
    <w:bookmarkStart w:name="z382" w:id="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65 с изменениями, внесенными законами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66. Удовлетворение образовательных потребностей зарубежной казахской диаспоры</w:t>
      </w:r>
    </w:p>
    <w:bookmarkEnd w:id="766"/>
    <w:bookmarkStart w:name="z384" w:id="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bookmarkEnd w:id="767"/>
    <w:bookmarkStart w:name="z385" w:id="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содействует удовлетворению образовательных потребностей зарубежной казахской диаспоры. </w:t>
      </w:r>
    </w:p>
    <w:bookmarkEnd w:id="768"/>
    <w:bookmarkStart w:name="z386" w:id="7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bookmarkEnd w:id="769"/>
    <w:bookmarkStart w:name="z387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ОТВЕТСТВЕННОСТЬ ЗА НАРУШЕНИЕ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ОБРАЗОВАНИЯ</w:t>
      </w:r>
    </w:p>
    <w:bookmarkEnd w:id="770"/>
    <w:bookmarkStart w:name="z388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образования влечет ответственность в соответствии с законами Республики Казахстан. </w:t>
      </w:r>
    </w:p>
    <w:bookmarkStart w:name="z389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Заключительные и переходные положения</w:t>
      </w:r>
    </w:p>
    <w:bookmarkEnd w:id="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Закона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67-1. Переходные положения</w:t>
      </w:r>
    </w:p>
    <w:bookmarkStart w:name="z832" w:id="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bookmarkEnd w:id="773"/>
    <w:bookmarkStart w:name="z833"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переоформления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2019 года.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12 дополнена статьей 67-1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68. Введение в действие настоящего Закона</w:t>
      </w:r>
    </w:p>
    <w:bookmarkEnd w:id="775"/>
    <w:bookmarkStart w:name="z391" w:id="7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 </w:t>
      </w:r>
    </w:p>
    <w:bookmarkEnd w:id="776"/>
    <w:bookmarkStart w:name="z392" w:id="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bookmarkEnd w:id="777"/>
    <w:bookmarkStart w:name="z393"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22; N 12, ст. 71; N 15, ст. 92; 2007 г., N 2, ст. 18; N 9, ст. 67).</w:t>
      </w:r>
    </w:p>
    <w:bookmarkEnd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изменением, внесенным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